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1A76" w14:textId="5BC7B767" w:rsidR="00B47440" w:rsidRPr="00A74FF2" w:rsidRDefault="009A490E" w:rsidP="00B47440">
      <w:pPr>
        <w:pStyle w:val="Blm"/>
        <w:spacing w:after="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eastAsia="Times New Roman" w:hAnsi="Times New Roman"/>
          <w:b w:val="0"/>
          <w:noProof/>
          <w:color w:val="auto"/>
          <w:sz w:val="20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3CA54" wp14:editId="4C98723F">
                <wp:simplePos x="0" y="0"/>
                <wp:positionH relativeFrom="column">
                  <wp:posOffset>2327910</wp:posOffset>
                </wp:positionH>
                <wp:positionV relativeFrom="paragraph">
                  <wp:posOffset>624840</wp:posOffset>
                </wp:positionV>
                <wp:extent cx="1905000" cy="952500"/>
                <wp:effectExtent l="0" t="0" r="0" b="0"/>
                <wp:wrapNone/>
                <wp:docPr id="201675911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B4EE0" w14:textId="00B3124C" w:rsidR="009A490E" w:rsidRPr="009A490E" w:rsidRDefault="009A490E" w:rsidP="009A49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3494BA" w:themeColor="accent1"/>
                                <w:lang w:val="en-GB"/>
                              </w:rPr>
                            </w:pPr>
                            <w:r w:rsidRPr="009A490E">
                              <w:rPr>
                                <w:rFonts w:ascii="Times New Roman" w:hAnsi="Times New Roman"/>
                                <w:b/>
                                <w:bCs/>
                                <w:color w:val="3494BA" w:themeColor="accent1"/>
                                <w:lang w:val="en-GB"/>
                              </w:rPr>
                              <w:t>Research Assistant</w:t>
                            </w:r>
                          </w:p>
                          <w:p w14:paraId="2593BE08" w14:textId="6844CB5D" w:rsidR="009A490E" w:rsidRPr="009A490E" w:rsidRDefault="009A490E" w:rsidP="009A49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lang w:val="en-GB"/>
                              </w:rPr>
                            </w:pPr>
                            <w:r w:rsidRPr="009A490E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lang w:val="en-GB"/>
                              </w:rPr>
                              <w:t>Antalya Bilim University</w:t>
                            </w:r>
                          </w:p>
                          <w:p w14:paraId="0BD185B4" w14:textId="5492018B" w:rsidR="009A490E" w:rsidRPr="009A490E" w:rsidRDefault="009A490E" w:rsidP="009A49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lang w:val="en-GB"/>
                              </w:rPr>
                            </w:pPr>
                            <w:r w:rsidRPr="009A490E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lang w:val="en-GB"/>
                              </w:rPr>
                              <w:t>Tourism Faculty</w:t>
                            </w:r>
                          </w:p>
                          <w:p w14:paraId="46128BEC" w14:textId="77777777" w:rsidR="009A490E" w:rsidRPr="009A490E" w:rsidRDefault="009A490E" w:rsidP="009A49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lang w:val="en-GB"/>
                              </w:rPr>
                            </w:pPr>
                          </w:p>
                          <w:p w14:paraId="0F4C6813" w14:textId="1BFBD64E" w:rsidR="009A490E" w:rsidRPr="009A490E" w:rsidRDefault="009A490E" w:rsidP="009A49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74B5E4" w:themeColor="accent6" w:themeTint="99"/>
                                <w:lang w:val="en-GB"/>
                              </w:rPr>
                            </w:pPr>
                            <w:hyperlink r:id="rId10" w:history="1">
                              <w:r w:rsidRPr="009A490E">
                                <w:rPr>
                                  <w:rStyle w:val="Kpr"/>
                                  <w:rFonts w:ascii="Times New Roman" w:hAnsi="Times New Roman"/>
                                  <w:color w:val="74B5E4" w:themeColor="accent6" w:themeTint="99"/>
                                  <w:lang w:val="en-GB"/>
                                </w:rPr>
                                <w:t>feridun.aydinli@antalya.edu.tr</w:t>
                              </w:r>
                            </w:hyperlink>
                          </w:p>
                          <w:p w14:paraId="1D5A0862" w14:textId="10E1EA14" w:rsidR="009A490E" w:rsidRPr="009A490E" w:rsidRDefault="009A490E" w:rsidP="009A49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74B5E4" w:themeColor="accent6" w:themeTint="99"/>
                                <w:lang w:val="en-GB"/>
                              </w:rPr>
                            </w:pPr>
                            <w:r w:rsidRPr="009A490E">
                              <w:rPr>
                                <w:rFonts w:ascii="Times New Roman" w:hAnsi="Times New Roman"/>
                                <w:color w:val="74B5E4" w:themeColor="accent6" w:themeTint="99"/>
                                <w:lang w:val="en-GB"/>
                              </w:rPr>
                              <w:t>+90 242 245 00 00</w:t>
                            </w:r>
                          </w:p>
                          <w:p w14:paraId="68348E9F" w14:textId="77777777" w:rsidR="009A490E" w:rsidRDefault="009A490E" w:rsidP="009A490E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3CA54" id="Dikdörtgen 6" o:spid="_x0000_s1026" style="position:absolute;margin-left:183.3pt;margin-top:49.2pt;width:150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" fillcolor="white [3212]" stroked="f" strokeweight="1.5pt">
                <v:textbox>
                  <w:txbxContent>
                    <w:p w14:paraId="0CCB4EE0" w14:textId="00B3124C" w:rsidR="009A490E" w:rsidRPr="009A490E" w:rsidRDefault="009A490E" w:rsidP="009A490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3494BA" w:themeColor="accent1"/>
                          <w:lang w:val="en-GB"/>
                        </w:rPr>
                      </w:pPr>
                      <w:r w:rsidRPr="009A490E">
                        <w:rPr>
                          <w:rFonts w:ascii="Times New Roman" w:hAnsi="Times New Roman"/>
                          <w:b/>
                          <w:bCs/>
                          <w:color w:val="3494BA" w:themeColor="accent1"/>
                          <w:lang w:val="en-GB"/>
                        </w:rPr>
                        <w:t>Research Assistant</w:t>
                      </w:r>
                    </w:p>
                    <w:p w14:paraId="2593BE08" w14:textId="6844CB5D" w:rsidR="009A490E" w:rsidRPr="009A490E" w:rsidRDefault="009A490E" w:rsidP="009A490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2060"/>
                          <w:lang w:val="en-GB"/>
                        </w:rPr>
                      </w:pPr>
                      <w:r w:rsidRPr="009A490E">
                        <w:rPr>
                          <w:rFonts w:ascii="Times New Roman" w:hAnsi="Times New Roman"/>
                          <w:b/>
                          <w:bCs/>
                          <w:color w:val="002060"/>
                          <w:lang w:val="en-GB"/>
                        </w:rPr>
                        <w:t>Antalya Bilim University</w:t>
                      </w:r>
                    </w:p>
                    <w:p w14:paraId="0BD185B4" w14:textId="5492018B" w:rsidR="009A490E" w:rsidRPr="009A490E" w:rsidRDefault="009A490E" w:rsidP="009A490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2060"/>
                          <w:lang w:val="en-GB"/>
                        </w:rPr>
                      </w:pPr>
                      <w:r w:rsidRPr="009A490E">
                        <w:rPr>
                          <w:rFonts w:ascii="Times New Roman" w:hAnsi="Times New Roman"/>
                          <w:b/>
                          <w:bCs/>
                          <w:color w:val="002060"/>
                          <w:lang w:val="en-GB"/>
                        </w:rPr>
                        <w:t>Tourism Faculty</w:t>
                      </w:r>
                    </w:p>
                    <w:p w14:paraId="46128BEC" w14:textId="77777777" w:rsidR="009A490E" w:rsidRPr="009A490E" w:rsidRDefault="009A490E" w:rsidP="009A490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lang w:val="en-GB"/>
                        </w:rPr>
                      </w:pPr>
                    </w:p>
                    <w:p w14:paraId="0F4C6813" w14:textId="1BFBD64E" w:rsidR="009A490E" w:rsidRPr="009A490E" w:rsidRDefault="009A490E" w:rsidP="009A490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74B5E4" w:themeColor="accent6" w:themeTint="99"/>
                          <w:lang w:val="en-GB"/>
                        </w:rPr>
                      </w:pPr>
                      <w:hyperlink r:id="rId11" w:history="1">
                        <w:r w:rsidRPr="009A490E">
                          <w:rPr>
                            <w:rStyle w:val="Kpr"/>
                            <w:rFonts w:ascii="Times New Roman" w:hAnsi="Times New Roman"/>
                            <w:color w:val="74B5E4" w:themeColor="accent6" w:themeTint="99"/>
                            <w:lang w:val="en-GB"/>
                          </w:rPr>
                          <w:t>feridun.aydinli@antalya.edu.tr</w:t>
                        </w:r>
                      </w:hyperlink>
                    </w:p>
                    <w:p w14:paraId="1D5A0862" w14:textId="10E1EA14" w:rsidR="009A490E" w:rsidRPr="009A490E" w:rsidRDefault="009A490E" w:rsidP="009A490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74B5E4" w:themeColor="accent6" w:themeTint="99"/>
                          <w:lang w:val="en-GB"/>
                        </w:rPr>
                      </w:pPr>
                      <w:r w:rsidRPr="009A490E">
                        <w:rPr>
                          <w:rFonts w:ascii="Times New Roman" w:hAnsi="Times New Roman"/>
                          <w:color w:val="74B5E4" w:themeColor="accent6" w:themeTint="99"/>
                          <w:lang w:val="en-GB"/>
                        </w:rPr>
                        <w:t>+90 242 245 00 00</w:t>
                      </w:r>
                    </w:p>
                    <w:p w14:paraId="68348E9F" w14:textId="77777777" w:rsidR="009A490E" w:rsidRDefault="009A490E" w:rsidP="009A490E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9A490E">
        <w:rPr>
          <w:rFonts w:ascii="Times New Roman" w:eastAsia="Times New Roman" w:hAnsi="Times New Roman"/>
          <w:b w:val="0"/>
          <w:noProof/>
          <w:color w:val="auto"/>
          <w:sz w:val="20"/>
          <w:szCs w:val="22"/>
          <w:lang w:val="en-US" w:eastAsia="en-US"/>
        </w:rPr>
        <mc:AlternateContent>
          <mc:Choice Requires="wpg">
            <w:drawing>
              <wp:inline distT="0" distB="0" distL="0" distR="0" wp14:anchorId="350FFFD3" wp14:editId="31C3A50F">
                <wp:extent cx="5803265" cy="2484461"/>
                <wp:effectExtent l="0" t="0" r="6985" b="0"/>
                <wp:docPr id="17136604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265" cy="2484461"/>
                          <a:chOff x="0" y="0"/>
                          <a:chExt cx="5953760" cy="2548890"/>
                        </a:xfrm>
                      </wpg:grpSpPr>
                      <wps:wsp>
                        <wps:cNvPr id="1141421445" name="Graphic 4"/>
                        <wps:cNvSpPr/>
                        <wps:spPr>
                          <a:xfrm>
                            <a:off x="0" y="0"/>
                            <a:ext cx="5953760" cy="254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760" h="2548890">
                                <a:moveTo>
                                  <a:pt x="5944489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69164" y="0"/>
                                </a:lnTo>
                                <a:lnTo>
                                  <a:pt x="169164" y="237744"/>
                                </a:lnTo>
                                <a:lnTo>
                                  <a:pt x="169164" y="239268"/>
                                </a:lnTo>
                                <a:lnTo>
                                  <a:pt x="169164" y="2309114"/>
                                </a:lnTo>
                                <a:lnTo>
                                  <a:pt x="169164" y="2310638"/>
                                </a:lnTo>
                                <a:lnTo>
                                  <a:pt x="9144" y="2310638"/>
                                </a:lnTo>
                                <a:lnTo>
                                  <a:pt x="9144" y="2309114"/>
                                </a:lnTo>
                                <a:lnTo>
                                  <a:pt x="169164" y="2309114"/>
                                </a:lnTo>
                                <a:lnTo>
                                  <a:pt x="169164" y="239268"/>
                                </a:lnTo>
                                <a:lnTo>
                                  <a:pt x="9144" y="239268"/>
                                </a:lnTo>
                                <a:lnTo>
                                  <a:pt x="9144" y="237744"/>
                                </a:lnTo>
                                <a:lnTo>
                                  <a:pt x="169164" y="237744"/>
                                </a:lnTo>
                                <a:lnTo>
                                  <a:pt x="16916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39238"/>
                                </a:lnTo>
                                <a:lnTo>
                                  <a:pt x="0" y="2548382"/>
                                </a:lnTo>
                                <a:lnTo>
                                  <a:pt x="9144" y="2548382"/>
                                </a:lnTo>
                                <a:lnTo>
                                  <a:pt x="169164" y="2548382"/>
                                </a:lnTo>
                                <a:lnTo>
                                  <a:pt x="178308" y="2548382"/>
                                </a:lnTo>
                                <a:lnTo>
                                  <a:pt x="5944489" y="2548382"/>
                                </a:lnTo>
                                <a:lnTo>
                                  <a:pt x="5944489" y="2539238"/>
                                </a:lnTo>
                                <a:lnTo>
                                  <a:pt x="178308" y="2539238"/>
                                </a:lnTo>
                                <a:lnTo>
                                  <a:pt x="178308" y="237744"/>
                                </a:lnTo>
                                <a:lnTo>
                                  <a:pt x="178308" y="9144"/>
                                </a:lnTo>
                                <a:lnTo>
                                  <a:pt x="5944489" y="9144"/>
                                </a:lnTo>
                                <a:lnTo>
                                  <a:pt x="5944489" y="0"/>
                                </a:lnTo>
                                <a:close/>
                              </a:path>
                              <a:path w="5953760" h="2548890">
                                <a:moveTo>
                                  <a:pt x="5953709" y="0"/>
                                </a:moveTo>
                                <a:lnTo>
                                  <a:pt x="5944565" y="0"/>
                                </a:lnTo>
                                <a:lnTo>
                                  <a:pt x="5944565" y="9144"/>
                                </a:lnTo>
                                <a:lnTo>
                                  <a:pt x="5944565" y="237744"/>
                                </a:lnTo>
                                <a:lnTo>
                                  <a:pt x="5944565" y="2539238"/>
                                </a:lnTo>
                                <a:lnTo>
                                  <a:pt x="5944565" y="2548382"/>
                                </a:lnTo>
                                <a:lnTo>
                                  <a:pt x="5953709" y="2548382"/>
                                </a:lnTo>
                                <a:lnTo>
                                  <a:pt x="5953709" y="2539238"/>
                                </a:lnTo>
                                <a:lnTo>
                                  <a:pt x="5953709" y="237744"/>
                                </a:lnTo>
                                <a:lnTo>
                                  <a:pt x="5953709" y="9144"/>
                                </a:lnTo>
                                <a:lnTo>
                                  <a:pt x="5953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6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5594027" name="Imag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376369" y="434340"/>
                            <a:ext cx="1414780" cy="1874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2171041" name="Textbox 6"/>
                        <wps:cNvSpPr txBox="1"/>
                        <wps:spPr>
                          <a:xfrm>
                            <a:off x="402336" y="247622"/>
                            <a:ext cx="286829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065F40" w14:textId="77777777" w:rsidR="009A490E" w:rsidRDefault="009A490E" w:rsidP="009A490E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76D8A"/>
                                  <w:sz w:val="32"/>
                                </w:rPr>
                                <w:t>Feridun AYDINLI</w:t>
                              </w:r>
                              <w:r>
                                <w:rPr>
                                  <w:b/>
                                  <w:color w:val="276D8A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FFFD3" id="Group 3" o:spid="_x0000_s1027" style="width:456.95pt;height:195.65pt;mso-position-horizontal-relative:char;mso-position-vertical-relative:line" coordsize="59537,254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">
                <v:shape id="Graphic 4" o:spid="_x0000_s1028" style="position:absolute;width:59537;height:25488;visibility:visible;mso-wrap-style:square;v-text-anchor:top" coordsize="5953760,254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" path="m5944489,l178308,r-9144,l169164,237744r,1524l169164,2309114r,1524l9144,2310638r,-1524l169164,2309114r,-2069846l9144,239268r,-1524l169164,237744,169164,,9144,,,,,9144,,237744,,2539238r,9144l9144,2548382r160020,l178308,2548382r5766181,l5944489,2539238r-5766181,l178308,237744r,-228600l5944489,9144r,-9144xem5953709,r-9144,l5944565,9144r,228600l5944565,2539238r,9144l5953709,2548382r,-9144l5953709,237744r,-228600l5953709,xe" fillcolor="#57b6c0" stroked="f">
                  <v:path arrowok="t"/>
                </v:shape>
                <v:shape id="Image 5" o:spid="_x0000_s1029" type="#_x0000_t75" style="position:absolute;left:43763;top:4343;width:14148;height:18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4023;top:2476;width:28683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" filled="f" stroked="f">
                  <v:textbox inset="0,0,0,0">
                    <w:txbxContent>
                      <w:p w14:paraId="26065F40" w14:textId="77777777" w:rsidR="009A490E" w:rsidRDefault="009A490E" w:rsidP="009A490E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76D8A"/>
                            <w:sz w:val="32"/>
                          </w:rPr>
                          <w:t>Feridun AYDINLI</w:t>
                        </w:r>
                        <w:r>
                          <w:rPr>
                            <w:b/>
                            <w:color w:val="276D8A"/>
                            <w:spacing w:val="-1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CA17B5" w14:textId="77777777" w:rsidR="006C4B6F" w:rsidRDefault="006C4B6F" w:rsidP="006C4B6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14:paraId="78FC3186" w14:textId="77777777" w:rsidR="00B47440" w:rsidRPr="006C4B6F" w:rsidRDefault="00C01DB1" w:rsidP="006C4B6F">
      <w:pPr>
        <w:pStyle w:val="Blm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Education</w:t>
      </w:r>
    </w:p>
    <w:p w14:paraId="5A520508" w14:textId="77777777" w:rsidR="00B43268" w:rsidRDefault="00B43268" w:rsidP="00382F1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14:paraId="0041D5C1" w14:textId="77777777" w:rsidR="00D05A99" w:rsidRPr="00D05A99" w:rsidRDefault="00D05A99" w:rsidP="00D05A99">
      <w:pPr>
        <w:widowControl w:val="0"/>
        <w:autoSpaceDE w:val="0"/>
        <w:autoSpaceDN w:val="0"/>
        <w:spacing w:before="1" w:after="0" w:line="240" w:lineRule="auto"/>
        <w:ind w:left="518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  <w:r w:rsidRPr="00D05A99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570B2471" wp14:editId="6181F970">
            <wp:extent cx="52652" cy="10583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A99">
        <w:rPr>
          <w:rFonts w:ascii="Times New Roman" w:eastAsia="Times New Roman" w:hAnsi="Times New Roman"/>
          <w:color w:val="auto"/>
          <w:spacing w:val="80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Doctorate</w:t>
      </w:r>
    </w:p>
    <w:p w14:paraId="78B1EC81" w14:textId="2890E53D" w:rsidR="00D05A99" w:rsidRPr="00D05A99" w:rsidRDefault="00D05A99" w:rsidP="00D05A99">
      <w:pPr>
        <w:widowControl w:val="0"/>
        <w:numPr>
          <w:ilvl w:val="0"/>
          <w:numId w:val="48"/>
        </w:numPr>
        <w:tabs>
          <w:tab w:val="left" w:pos="1516"/>
        </w:tabs>
        <w:autoSpaceDE w:val="0"/>
        <w:autoSpaceDN w:val="0"/>
        <w:spacing w:before="37" w:after="0" w:line="254" w:lineRule="auto"/>
        <w:ind w:right="136"/>
        <w:jc w:val="both"/>
        <w:rPr>
          <w:rFonts w:ascii="Courier New" w:eastAsia="Times New Roman" w:hAnsi="Courier New"/>
          <w:color w:val="auto"/>
          <w:sz w:val="24"/>
          <w:szCs w:val="22"/>
          <w:lang w:val="en-US" w:eastAsia="en-US"/>
        </w:rPr>
      </w:pPr>
      <w:r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Selcuk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 xml:space="preserve"> University, Institute of Social Sciences, Tourism Management, 202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3-continue</w:t>
      </w:r>
    </w:p>
    <w:p w14:paraId="5CCB1530" w14:textId="72069690" w:rsidR="00D05A99" w:rsidRPr="00D05A99" w:rsidRDefault="00D05A99" w:rsidP="00D05A99">
      <w:pPr>
        <w:widowControl w:val="0"/>
        <w:autoSpaceDE w:val="0"/>
        <w:autoSpaceDN w:val="0"/>
        <w:spacing w:before="21" w:after="0" w:line="240" w:lineRule="auto"/>
        <w:ind w:left="518"/>
        <w:jc w:val="both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  <w:r w:rsidRPr="00D05A99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524B173A" wp14:editId="25C6E83C">
            <wp:extent cx="52652" cy="10530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A99">
        <w:rPr>
          <w:rFonts w:ascii="Times New Roman" w:eastAsia="Times New Roman" w:hAnsi="Times New Roman"/>
          <w:color w:val="auto"/>
          <w:spacing w:val="80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Master</w:t>
      </w:r>
    </w:p>
    <w:p w14:paraId="75F8B21E" w14:textId="5ABDBFF3" w:rsidR="00D05A99" w:rsidRPr="00D05A99" w:rsidRDefault="00D05A99" w:rsidP="00D05A99">
      <w:pPr>
        <w:widowControl w:val="0"/>
        <w:numPr>
          <w:ilvl w:val="0"/>
          <w:numId w:val="48"/>
        </w:numPr>
        <w:tabs>
          <w:tab w:val="left" w:pos="1516"/>
        </w:tabs>
        <w:autoSpaceDE w:val="0"/>
        <w:autoSpaceDN w:val="0"/>
        <w:spacing w:before="38" w:after="0" w:line="266" w:lineRule="auto"/>
        <w:ind w:right="551"/>
        <w:jc w:val="both"/>
        <w:rPr>
          <w:rFonts w:ascii="Courier New" w:eastAsia="Times New Roman" w:hAnsi="Courier New"/>
          <w:color w:val="auto"/>
          <w:sz w:val="22"/>
          <w:szCs w:val="22"/>
          <w:lang w:val="en-US" w:eastAsia="en-US"/>
        </w:rPr>
      </w:pPr>
      <w:r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Selcuk</w:t>
      </w:r>
      <w:r w:rsidRPr="00D05A99">
        <w:rPr>
          <w:rFonts w:ascii="Times New Roman" w:eastAsia="Times New Roman" w:hAnsi="Times New Roman"/>
          <w:color w:val="auto"/>
          <w:spacing w:val="-3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University,</w:t>
      </w:r>
      <w:r w:rsidRPr="00D05A99">
        <w:rPr>
          <w:rFonts w:ascii="Times New Roman" w:eastAsia="Times New Roman" w:hAnsi="Times New Roman"/>
          <w:color w:val="auto"/>
          <w:spacing w:val="-1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Institute</w:t>
      </w:r>
      <w:r w:rsidRPr="00D05A99">
        <w:rPr>
          <w:rFonts w:ascii="Times New Roman" w:eastAsia="Times New Roman" w:hAnsi="Times New Roman"/>
          <w:color w:val="auto"/>
          <w:spacing w:val="-1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of</w:t>
      </w:r>
      <w:r w:rsidRPr="00D05A99">
        <w:rPr>
          <w:rFonts w:ascii="Times New Roman" w:eastAsia="Times New Roman" w:hAnsi="Times New Roman"/>
          <w:color w:val="auto"/>
          <w:spacing w:val="-1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Social</w:t>
      </w:r>
      <w:r w:rsidRPr="00D05A99">
        <w:rPr>
          <w:rFonts w:ascii="Times New Roman" w:eastAsia="Times New Roman" w:hAnsi="Times New Roman"/>
          <w:color w:val="auto"/>
          <w:spacing w:val="-2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 xml:space="preserve">Sciences, </w:t>
      </w:r>
      <w:r w:rsidRPr="00D05A99">
        <w:rPr>
          <w:rFonts w:ascii="Times New Roman" w:eastAsia="Times New Roman" w:hAnsi="Times New Roman"/>
          <w:i/>
          <w:color w:val="auto"/>
          <w:sz w:val="22"/>
          <w:szCs w:val="22"/>
          <w:lang w:val="en-US" w:eastAsia="en-US"/>
        </w:rPr>
        <w:t>Tourism</w:t>
      </w:r>
      <w:r w:rsidRPr="00D05A99">
        <w:rPr>
          <w:rFonts w:ascii="Times New Roman" w:eastAsia="Times New Roman" w:hAnsi="Times New Roman"/>
          <w:i/>
          <w:color w:val="auto"/>
          <w:spacing w:val="-1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i/>
          <w:color w:val="auto"/>
          <w:sz w:val="22"/>
          <w:szCs w:val="22"/>
          <w:lang w:val="en-US" w:eastAsia="en-US"/>
        </w:rPr>
        <w:t>Management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, 20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23</w:t>
      </w:r>
      <w:r w:rsidRPr="00D05A99">
        <w:rPr>
          <w:rFonts w:ascii="Times New Roman" w:eastAsia="Times New Roman" w:hAnsi="Times New Roman"/>
          <w:color w:val="auto"/>
          <w:spacing w:val="-3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(Thesis:</w:t>
      </w:r>
      <w:r w:rsidRPr="00D05A99"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 xml:space="preserve">Food safety knowledge levels of service personnel working in food and beverage departments in </w:t>
      </w:r>
      <w:proofErr w:type="gramStart"/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4 and 5 star</w:t>
      </w:r>
      <w:proofErr w:type="gramEnd"/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 xml:space="preserve"> hotels: Ankara province example)</w:t>
      </w:r>
    </w:p>
    <w:p w14:paraId="60D62760" w14:textId="77777777" w:rsidR="00D05A99" w:rsidRPr="00D05A99" w:rsidRDefault="00D05A99" w:rsidP="00D05A99">
      <w:pPr>
        <w:widowControl w:val="0"/>
        <w:tabs>
          <w:tab w:val="left" w:pos="796"/>
        </w:tabs>
        <w:autoSpaceDE w:val="0"/>
        <w:autoSpaceDN w:val="0"/>
        <w:spacing w:before="12" w:after="0" w:line="240" w:lineRule="auto"/>
        <w:ind w:left="510"/>
        <w:jc w:val="both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  <w:r w:rsidRPr="00D05A99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5AC8094E" wp14:editId="4719E86D">
            <wp:extent cx="47625" cy="952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A99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Pr="00D05A99">
        <w:rPr>
          <w:rFonts w:ascii="Times New Roman" w:eastAsia="Times New Roman" w:hAnsi="Times New Roman"/>
          <w:color w:val="auto"/>
          <w:spacing w:val="-2"/>
          <w:sz w:val="22"/>
          <w:szCs w:val="22"/>
          <w:lang w:val="en-US" w:eastAsia="en-US"/>
        </w:rPr>
        <w:t>Bachelor</w:t>
      </w:r>
    </w:p>
    <w:p w14:paraId="12B17F18" w14:textId="2FF16A31" w:rsidR="00D05A99" w:rsidRPr="00D05A99" w:rsidRDefault="00D05A99" w:rsidP="00D05A99">
      <w:pPr>
        <w:widowControl w:val="0"/>
        <w:numPr>
          <w:ilvl w:val="0"/>
          <w:numId w:val="48"/>
        </w:numPr>
        <w:tabs>
          <w:tab w:val="left" w:pos="1515"/>
        </w:tabs>
        <w:autoSpaceDE w:val="0"/>
        <w:autoSpaceDN w:val="0"/>
        <w:spacing w:before="38" w:after="0" w:line="240" w:lineRule="auto"/>
        <w:ind w:left="1515" w:hanging="359"/>
        <w:jc w:val="both"/>
        <w:rPr>
          <w:rFonts w:ascii="Courier New" w:eastAsia="Times New Roman" w:hAnsi="Courier New"/>
          <w:color w:val="auto"/>
          <w:sz w:val="22"/>
          <w:szCs w:val="22"/>
          <w:lang w:val="en-US" w:eastAsia="en-US"/>
        </w:rPr>
      </w:pPr>
      <w:r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Selcuk</w:t>
      </w:r>
      <w:r w:rsidRPr="00D05A99">
        <w:rPr>
          <w:rFonts w:ascii="Times New Roman" w:eastAsia="Times New Roman" w:hAnsi="Times New Roman"/>
          <w:color w:val="auto"/>
          <w:spacing w:val="-7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University,</w:t>
      </w:r>
      <w:r w:rsidRPr="00D05A99">
        <w:rPr>
          <w:rFonts w:ascii="Times New Roman" w:eastAsia="Times New Roman" w:hAnsi="Times New Roman"/>
          <w:color w:val="auto"/>
          <w:spacing w:val="-4"/>
          <w:sz w:val="22"/>
          <w:szCs w:val="22"/>
          <w:lang w:val="en-US" w:eastAsia="en-US"/>
        </w:rPr>
        <w:t xml:space="preserve"> 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Tourism Management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,</w:t>
      </w:r>
      <w:r w:rsidRPr="00D05A99">
        <w:rPr>
          <w:rFonts w:ascii="Times New Roman" w:eastAsia="Times New Roman" w:hAnsi="Times New Roman"/>
          <w:color w:val="auto"/>
          <w:spacing w:val="-7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20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19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,</w:t>
      </w:r>
      <w:r w:rsidRPr="00D05A99">
        <w:rPr>
          <w:rFonts w:ascii="Times New Roman" w:eastAsia="Times New Roman" w:hAnsi="Times New Roman"/>
          <w:color w:val="auto"/>
          <w:spacing w:val="-4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>GPA:</w:t>
      </w:r>
      <w:r w:rsidRPr="00D05A99">
        <w:rPr>
          <w:rFonts w:ascii="Times New Roman" w:eastAsia="Times New Roman" w:hAnsi="Times New Roman"/>
          <w:color w:val="auto"/>
          <w:spacing w:val="-6"/>
          <w:sz w:val="22"/>
          <w:szCs w:val="22"/>
          <w:lang w:val="en-US" w:eastAsia="en-US"/>
        </w:rPr>
        <w:t xml:space="preserve"> </w:t>
      </w:r>
      <w:r w:rsidRPr="00D05A99">
        <w:rPr>
          <w:rFonts w:ascii="Times New Roman" w:eastAsia="Times New Roman" w:hAnsi="Times New Roman"/>
          <w:color w:val="auto"/>
          <w:spacing w:val="-2"/>
          <w:sz w:val="22"/>
          <w:szCs w:val="22"/>
          <w:lang w:val="en-US" w:eastAsia="en-US"/>
        </w:rPr>
        <w:t>3.</w:t>
      </w:r>
      <w:r>
        <w:rPr>
          <w:rFonts w:ascii="Times New Roman" w:eastAsia="Times New Roman" w:hAnsi="Times New Roman"/>
          <w:color w:val="auto"/>
          <w:spacing w:val="-2"/>
          <w:sz w:val="22"/>
          <w:szCs w:val="22"/>
          <w:lang w:val="en-US" w:eastAsia="en-US"/>
        </w:rPr>
        <w:t>26</w:t>
      </w:r>
      <w:r w:rsidRPr="00D05A99">
        <w:rPr>
          <w:rFonts w:ascii="Times New Roman" w:eastAsia="Times New Roman" w:hAnsi="Times New Roman"/>
          <w:color w:val="auto"/>
          <w:spacing w:val="-2"/>
          <w:sz w:val="22"/>
          <w:szCs w:val="22"/>
          <w:lang w:val="en-US" w:eastAsia="en-US"/>
        </w:rPr>
        <w:t>/4</w:t>
      </w:r>
    </w:p>
    <w:p w14:paraId="1797DCA0" w14:textId="4E72FF67" w:rsidR="004D3A21" w:rsidRPr="006C4B6F" w:rsidRDefault="004D3A21" w:rsidP="006C4B6F">
      <w:pPr>
        <w:pStyle w:val="Blm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tbl>
      <w:tblPr>
        <w:tblStyle w:val="TableNormal"/>
        <w:tblW w:w="9118" w:type="dxa"/>
        <w:tblInd w:w="34" w:type="dxa"/>
        <w:tblLayout w:type="fixed"/>
        <w:tblLook w:val="01E0" w:firstRow="1" w:lastRow="1" w:firstColumn="1" w:lastColumn="1" w:noHBand="0" w:noVBand="0"/>
      </w:tblPr>
      <w:tblGrid>
        <w:gridCol w:w="2714"/>
        <w:gridCol w:w="2098"/>
        <w:gridCol w:w="2739"/>
        <w:gridCol w:w="1567"/>
      </w:tblGrid>
      <w:tr w:rsidR="00D05A99" w:rsidRPr="00D05A99" w14:paraId="78CCCCBE" w14:textId="77777777" w:rsidTr="00D05A99">
        <w:trPr>
          <w:trHeight w:val="416"/>
        </w:trPr>
        <w:tc>
          <w:tcPr>
            <w:tcW w:w="2714" w:type="dxa"/>
          </w:tcPr>
          <w:p w14:paraId="00889CB2" w14:textId="77777777" w:rsidR="00D05A99" w:rsidRPr="00D05A99" w:rsidRDefault="00D05A99" w:rsidP="00D05A99">
            <w:pPr>
              <w:spacing w:line="266" w:lineRule="exact"/>
              <w:ind w:left="50"/>
              <w:rPr>
                <w:rFonts w:ascii="Times New Roman" w:eastAsia="Times New Roman" w:hAnsi="Times New Roman"/>
                <w:b/>
                <w:color w:val="auto"/>
                <w:sz w:val="24"/>
                <w:szCs w:val="22"/>
              </w:rPr>
            </w:pPr>
            <w:r w:rsidRPr="00D05A99">
              <w:rPr>
                <w:rFonts w:ascii="Times New Roman" w:eastAsia="Times New Roman" w:hAnsi="Times New Roman"/>
                <w:b/>
                <w:color w:val="496F90"/>
                <w:sz w:val="24"/>
                <w:szCs w:val="22"/>
              </w:rPr>
              <w:t>Academic</w:t>
            </w:r>
            <w:r w:rsidRPr="00D05A99">
              <w:rPr>
                <w:rFonts w:ascii="Times New Roman" w:eastAsia="Times New Roman" w:hAnsi="Times New Roman"/>
                <w:b/>
                <w:color w:val="496F90"/>
                <w:spacing w:val="-2"/>
                <w:sz w:val="24"/>
                <w:szCs w:val="22"/>
              </w:rPr>
              <w:t xml:space="preserve"> Employment</w:t>
            </w:r>
          </w:p>
        </w:tc>
        <w:tc>
          <w:tcPr>
            <w:tcW w:w="6404" w:type="dxa"/>
            <w:gridSpan w:val="3"/>
          </w:tcPr>
          <w:p w14:paraId="13EFFD15" w14:textId="77777777" w:rsidR="00D05A99" w:rsidRPr="00D05A99" w:rsidRDefault="00D05A99" w:rsidP="00D05A99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</w:tr>
      <w:tr w:rsidR="00D05A99" w:rsidRPr="00D05A99" w14:paraId="706C8791" w14:textId="77777777" w:rsidTr="00D05A99">
        <w:trPr>
          <w:trHeight w:val="327"/>
        </w:trPr>
        <w:tc>
          <w:tcPr>
            <w:tcW w:w="2714" w:type="dxa"/>
          </w:tcPr>
          <w:p w14:paraId="6A3D91FC" w14:textId="77777777" w:rsidR="00D05A99" w:rsidRPr="00D05A99" w:rsidRDefault="00D05A99" w:rsidP="00D05A99">
            <w:pPr>
              <w:tabs>
                <w:tab w:val="left" w:pos="409"/>
              </w:tabs>
              <w:spacing w:before="74" w:line="233" w:lineRule="exact"/>
              <w:ind w:left="124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D05A99">
              <w:rPr>
                <w:rFonts w:ascii="Times New Roman" w:eastAsia="Times New Roman" w:hAnsi="Times New Roman"/>
                <w:noProof/>
                <w:color w:val="auto"/>
                <w:position w:val="2"/>
                <w:sz w:val="22"/>
                <w:szCs w:val="22"/>
              </w:rPr>
              <w:drawing>
                <wp:inline distT="0" distB="0" distL="0" distR="0" wp14:anchorId="67E038F2" wp14:editId="1FF57980">
                  <wp:extent cx="47625" cy="9524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9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05A99">
              <w:rPr>
                <w:rFonts w:ascii="Times New Roman" w:eastAsia="Times New Roman" w:hAnsi="Times New Roman"/>
                <w:color w:val="auto"/>
                <w:szCs w:val="22"/>
              </w:rPr>
              <w:tab/>
            </w:r>
            <w:r w:rsidRPr="00D05A9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Research</w:t>
            </w:r>
            <w:r w:rsidRPr="00D05A99">
              <w:rPr>
                <w:rFonts w:ascii="Times New Roman" w:eastAsia="Times New Roman" w:hAnsi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D05A99">
              <w:rPr>
                <w:rFonts w:ascii="Times New Roman" w:eastAsia="Times New Roman" w:hAnsi="Times New Roman"/>
                <w:color w:val="auto"/>
                <w:spacing w:val="-2"/>
                <w:sz w:val="22"/>
                <w:szCs w:val="22"/>
              </w:rPr>
              <w:t>Assistant</w:t>
            </w:r>
          </w:p>
        </w:tc>
        <w:tc>
          <w:tcPr>
            <w:tcW w:w="2098" w:type="dxa"/>
          </w:tcPr>
          <w:p w14:paraId="57165639" w14:textId="77777777" w:rsidR="00D05A99" w:rsidRPr="00D05A99" w:rsidRDefault="00D05A99" w:rsidP="00D05A99">
            <w:pPr>
              <w:spacing w:before="74" w:line="233" w:lineRule="exact"/>
              <w:ind w:left="173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D05A9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College</w:t>
            </w:r>
            <w:r w:rsidRPr="00D05A99">
              <w:rPr>
                <w:rFonts w:ascii="Times New Roman" w:eastAsia="Times New Roman" w:hAnsi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D05A9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of</w:t>
            </w:r>
            <w:r w:rsidRPr="00D05A99">
              <w:rPr>
                <w:rFonts w:ascii="Times New Roman" w:eastAsia="Times New Roman" w:hAnsi="Times New Roman"/>
                <w:color w:val="auto"/>
                <w:spacing w:val="-2"/>
                <w:sz w:val="22"/>
                <w:szCs w:val="22"/>
              </w:rPr>
              <w:t xml:space="preserve"> Tourism</w:t>
            </w:r>
          </w:p>
        </w:tc>
        <w:tc>
          <w:tcPr>
            <w:tcW w:w="2739" w:type="dxa"/>
          </w:tcPr>
          <w:p w14:paraId="0EF6B535" w14:textId="77777777" w:rsidR="00D05A99" w:rsidRPr="00D05A99" w:rsidRDefault="00D05A99" w:rsidP="00D05A99">
            <w:pPr>
              <w:spacing w:before="74" w:line="233" w:lineRule="exact"/>
              <w:ind w:left="202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D05A9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Antalya</w:t>
            </w:r>
            <w:r w:rsidRPr="00D05A99">
              <w:rPr>
                <w:rFonts w:ascii="Times New Roman" w:eastAsia="Times New Roman" w:hAnsi="Times New Roman"/>
                <w:color w:val="auto"/>
                <w:spacing w:val="-4"/>
                <w:sz w:val="22"/>
                <w:szCs w:val="22"/>
              </w:rPr>
              <w:t xml:space="preserve"> </w:t>
            </w:r>
            <w:r w:rsidRPr="00D05A9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Bilim</w:t>
            </w:r>
            <w:r w:rsidRPr="00D05A99">
              <w:rPr>
                <w:rFonts w:ascii="Times New Roman" w:eastAsia="Times New Roman" w:hAnsi="Times New Roman"/>
                <w:color w:val="auto"/>
                <w:spacing w:val="-3"/>
                <w:sz w:val="22"/>
                <w:szCs w:val="22"/>
              </w:rPr>
              <w:t xml:space="preserve"> </w:t>
            </w:r>
            <w:r w:rsidRPr="00D05A99">
              <w:rPr>
                <w:rFonts w:ascii="Times New Roman" w:eastAsia="Times New Roman" w:hAnsi="Times New Roman"/>
                <w:color w:val="auto"/>
                <w:spacing w:val="-2"/>
                <w:sz w:val="22"/>
                <w:szCs w:val="22"/>
              </w:rPr>
              <w:t>University</w:t>
            </w:r>
          </w:p>
        </w:tc>
        <w:tc>
          <w:tcPr>
            <w:tcW w:w="1567" w:type="dxa"/>
          </w:tcPr>
          <w:p w14:paraId="29926655" w14:textId="0FD53583" w:rsidR="00D05A99" w:rsidRPr="00D05A99" w:rsidRDefault="00D05A99" w:rsidP="00D05A99">
            <w:pPr>
              <w:spacing w:before="74" w:line="233" w:lineRule="exact"/>
              <w:ind w:left="30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D05A9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23</w:t>
            </w:r>
            <w:r w:rsidRPr="00D05A99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14:paraId="34A0973C" w14:textId="77777777" w:rsidR="00F67B82" w:rsidRPr="0026141E" w:rsidRDefault="00F67B82" w:rsidP="00724DF9">
      <w:pPr>
        <w:spacing w:after="0"/>
        <w:rPr>
          <w:lang w:val="en-US"/>
        </w:rPr>
      </w:pPr>
    </w:p>
    <w:p w14:paraId="24ADE337" w14:textId="77777777" w:rsidR="00E54318" w:rsidRPr="00E54318" w:rsidRDefault="00E54318" w:rsidP="00E54318">
      <w:pPr>
        <w:widowControl w:val="0"/>
        <w:autoSpaceDE w:val="0"/>
        <w:autoSpaceDN w:val="0"/>
        <w:spacing w:before="1" w:after="0" w:line="240" w:lineRule="auto"/>
        <w:ind w:left="76"/>
        <w:rPr>
          <w:rFonts w:ascii="Times New Roman" w:eastAsia="Times New Roman" w:hAnsi="Times New Roman"/>
          <w:b/>
          <w:color w:val="auto"/>
          <w:sz w:val="24"/>
          <w:szCs w:val="22"/>
          <w:lang w:val="en-US" w:eastAsia="en-US"/>
        </w:rPr>
      </w:pPr>
      <w:r w:rsidRPr="00E54318">
        <w:rPr>
          <w:rFonts w:ascii="Times New Roman" w:eastAsia="Times New Roman" w:hAnsi="Times New Roman"/>
          <w:b/>
          <w:color w:val="496F90"/>
          <w:spacing w:val="-2"/>
          <w:sz w:val="24"/>
          <w:szCs w:val="22"/>
          <w:lang w:val="en-US" w:eastAsia="en-US"/>
        </w:rPr>
        <w:t>Publications</w:t>
      </w:r>
    </w:p>
    <w:p w14:paraId="3DF268FB" w14:textId="77777777" w:rsidR="00E54318" w:rsidRPr="00E54318" w:rsidRDefault="00E54318" w:rsidP="00E54318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/>
          <w:b/>
          <w:color w:val="auto"/>
          <w:sz w:val="24"/>
          <w:szCs w:val="22"/>
          <w:lang w:val="en-US" w:eastAsia="en-US"/>
        </w:rPr>
      </w:pPr>
    </w:p>
    <w:p w14:paraId="17B24146" w14:textId="77777777" w:rsidR="00E54318" w:rsidRPr="00E54318" w:rsidRDefault="00E54318" w:rsidP="00E54318">
      <w:pPr>
        <w:widowControl w:val="0"/>
        <w:autoSpaceDE w:val="0"/>
        <w:autoSpaceDN w:val="0"/>
        <w:spacing w:after="0" w:line="240" w:lineRule="auto"/>
        <w:ind w:left="784"/>
        <w:outlineLvl w:val="1"/>
        <w:rPr>
          <w:rFonts w:ascii="Times New Roman" w:eastAsia="Times New Roman" w:hAnsi="Times New Roman"/>
          <w:b/>
          <w:bCs/>
          <w:i/>
          <w:iCs/>
          <w:color w:val="auto"/>
          <w:sz w:val="22"/>
          <w:szCs w:val="22"/>
          <w:lang w:val="en-US" w:eastAsia="en-US"/>
        </w:rPr>
      </w:pPr>
      <w:r w:rsidRPr="00E54318">
        <w:rPr>
          <w:rFonts w:ascii="Times New Roman" w:eastAsia="Times New Roman" w:hAnsi="Times New Roman"/>
          <w:b/>
          <w:bCs/>
          <w:i/>
          <w:iCs/>
          <w:color w:val="496F90"/>
          <w:sz w:val="22"/>
          <w:szCs w:val="22"/>
          <w:lang w:val="en-US" w:eastAsia="en-US"/>
        </w:rPr>
        <w:t>Academic</w:t>
      </w:r>
      <w:r w:rsidRPr="00E54318">
        <w:rPr>
          <w:rFonts w:ascii="Times New Roman" w:eastAsia="Times New Roman" w:hAnsi="Times New Roman"/>
          <w:b/>
          <w:bCs/>
          <w:i/>
          <w:iCs/>
          <w:color w:val="496F90"/>
          <w:spacing w:val="-3"/>
          <w:sz w:val="22"/>
          <w:szCs w:val="22"/>
          <w:lang w:val="en-US" w:eastAsia="en-US"/>
        </w:rPr>
        <w:t xml:space="preserve"> </w:t>
      </w:r>
      <w:r w:rsidRPr="00E54318">
        <w:rPr>
          <w:rFonts w:ascii="Times New Roman" w:eastAsia="Times New Roman" w:hAnsi="Times New Roman"/>
          <w:b/>
          <w:bCs/>
          <w:i/>
          <w:iCs/>
          <w:color w:val="496F90"/>
          <w:spacing w:val="-2"/>
          <w:sz w:val="22"/>
          <w:szCs w:val="22"/>
          <w:lang w:val="en-US" w:eastAsia="en-US"/>
        </w:rPr>
        <w:t>Articles</w:t>
      </w:r>
    </w:p>
    <w:p w14:paraId="2C7ED6F9" w14:textId="77777777" w:rsidR="00E54318" w:rsidRPr="00E54318" w:rsidRDefault="00E54318" w:rsidP="00E54318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/>
          <w:b/>
          <w:i/>
          <w:color w:val="auto"/>
          <w:sz w:val="22"/>
          <w:szCs w:val="22"/>
          <w:lang w:val="en-US" w:eastAsia="en-US"/>
        </w:rPr>
      </w:pPr>
    </w:p>
    <w:p w14:paraId="1909DF4F" w14:textId="0956FCC4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before="1" w:after="0"/>
        <w:ind w:left="1336" w:right="145" w:hanging="286"/>
        <w:jc w:val="both"/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0E69C29A" wp14:editId="0A5B3BBB">
            <wp:extent cx="47625" cy="9524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>Aydınlı, F., Sezgin, M. &amp; Bulut Solak, B., (</w:t>
      </w:r>
      <w:r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>accepted</w:t>
      </w:r>
      <w:r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 xml:space="preserve">). Comparison of destination competitiveness ranking in Mediterranean Countries: an analysis of the Travel and Tourism Development Index. </w:t>
      </w:r>
      <w:r w:rsidRPr="00C46BB0">
        <w:rPr>
          <w:rFonts w:ascii="Times New Roman" w:eastAsia="Times New Roman" w:hAnsi="Times New Roman"/>
          <w:bCs/>
          <w:i/>
          <w:iCs/>
          <w:color w:val="auto"/>
          <w:sz w:val="22"/>
          <w:szCs w:val="22"/>
          <w:lang w:val="en-GB" w:eastAsia="en-US"/>
        </w:rPr>
        <w:t>European Journal of Tourism, Hospitality and Recreation</w:t>
      </w:r>
      <w:r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>.</w:t>
      </w:r>
    </w:p>
    <w:p w14:paraId="2AC88CCD" w14:textId="77777777" w:rsidR="00E54318" w:rsidRPr="00E54318" w:rsidRDefault="00E54318" w:rsidP="00C46BB0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</w:p>
    <w:p w14:paraId="6ACE69AA" w14:textId="4524CD6D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after="0"/>
        <w:ind w:left="1336" w:right="146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GB" w:eastAsia="en-US"/>
        </w:rPr>
        <w:drawing>
          <wp:inline distT="0" distB="0" distL="0" distR="0" wp14:anchorId="690F27BC" wp14:editId="057436FC">
            <wp:extent cx="47625" cy="952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GB" w:eastAsia="en-US"/>
        </w:rPr>
        <w:tab/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Algan Özkök, G. &amp; Aydınlı, F. (2022). 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A qualıtatıve study about konya oven kebab and general characterıcts of a regıonal product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. </w:t>
      </w:r>
      <w:r w:rsidRPr="00C46BB0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GB" w:eastAsia="en-US"/>
        </w:rPr>
        <w:t>Journal of Gastronomy, Hospitality and Travel, 4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(2), 83-94, </w:t>
      </w:r>
      <w:hyperlink r:id="rId15" w:history="1">
        <w:r w:rsidRPr="00C46BB0">
          <w:rPr>
            <w:rStyle w:val="Kpr"/>
            <w:rFonts w:ascii="Times New Roman" w:eastAsia="Times New Roman" w:hAnsi="Times New Roman"/>
            <w:sz w:val="22"/>
            <w:szCs w:val="22"/>
            <w:lang w:val="en-GB" w:eastAsia="en-US"/>
          </w:rPr>
          <w:t>https://doi.org/10.33083/joghat.2022.115</w:t>
        </w:r>
      </w:hyperlink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.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 </w:t>
      </w:r>
    </w:p>
    <w:p w14:paraId="0BB88CC2" w14:textId="77777777" w:rsidR="00E54318" w:rsidRPr="00E54318" w:rsidRDefault="00E54318" w:rsidP="00C46BB0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</w:p>
    <w:p w14:paraId="41FC9477" w14:textId="3FB27C8D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before="1" w:after="0"/>
        <w:ind w:left="1336" w:right="287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GB" w:eastAsia="en-US"/>
        </w:rPr>
        <w:drawing>
          <wp:inline distT="0" distB="0" distL="0" distR="0" wp14:anchorId="566E134C" wp14:editId="57E73BD3">
            <wp:extent cx="47625" cy="952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GB" w:eastAsia="en-US"/>
        </w:rPr>
        <w:tab/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Aydınlı, F., &amp; Bulut Solak, B. (2024). 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Evaluation of Atatürk Forest Farm Museum and Exhibition Hall in terms of gastronomy museums in Turkey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. </w:t>
      </w:r>
      <w:r w:rsidRPr="00C46BB0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GB" w:eastAsia="en-US"/>
        </w:rPr>
        <w:t>Aydın Gastronomy, 8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(1), 43-64.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 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https://doi.org/10.17932/IAU.GASTRONOMY.2017.016/gastronomy_v08i1004.</w:t>
      </w:r>
    </w:p>
    <w:p w14:paraId="11D87698" w14:textId="77777777" w:rsidR="00E54318" w:rsidRPr="00E54318" w:rsidRDefault="00E54318" w:rsidP="00C46BB0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</w:p>
    <w:p w14:paraId="1426447C" w14:textId="33343CA6" w:rsidR="00E54318" w:rsidRPr="00C46BB0" w:rsidRDefault="00E54318" w:rsidP="00C46BB0">
      <w:pPr>
        <w:widowControl w:val="0"/>
        <w:tabs>
          <w:tab w:val="left" w:pos="1336"/>
        </w:tabs>
        <w:autoSpaceDE w:val="0"/>
        <w:autoSpaceDN w:val="0"/>
        <w:spacing w:after="0"/>
        <w:ind w:left="1336" w:right="297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  <w:r w:rsidRPr="00C46BB0">
        <w:rPr>
          <w:lang w:val="en-GB"/>
        </w:rPr>
        <w:pict w14:anchorId="28E0BF76">
          <v:shape id="Image 25" o:spid="_x0000_i1037" type="#_x0000_t75" style="width:3.6pt;height:7.8pt;visibility:visible;mso-wrap-style:square">
            <v:imagedata r:id="rId16" o:title=""/>
            <o:lock v:ext="edit" aspectratio="f"/>
          </v:shape>
        </w:pict>
      </w:r>
      <w:r w:rsidRPr="00E54318">
        <w:rPr>
          <w:rFonts w:ascii="Times New Roman" w:eastAsia="Times New Roman" w:hAnsi="Times New Roman"/>
          <w:color w:val="auto"/>
          <w:szCs w:val="22"/>
          <w:lang w:val="en-GB" w:eastAsia="en-US"/>
        </w:rPr>
        <w:tab/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Aydınlı, F., &amp; Akgöz, E. (2024).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Attitudes and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m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otivations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t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owards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t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echnology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a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ddiction and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d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igital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d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etox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t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ourism: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a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n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e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valuation by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t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ourism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a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cademics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. </w:t>
      </w:r>
      <w:r w:rsidR="00C46BB0" w:rsidRPr="00C46BB0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GB" w:eastAsia="en-US"/>
        </w:rPr>
        <w:t>Journal of Selcuk University Vocational School of Social Sciences</w:t>
      </w:r>
      <w:r w:rsidRPr="00C46BB0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GB" w:eastAsia="en-US"/>
        </w:rPr>
        <w:t>, 27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(1), 357-370. </w:t>
      </w:r>
      <w:hyperlink r:id="rId17" w:history="1">
        <w:r w:rsidRPr="00C46BB0">
          <w:rPr>
            <w:rStyle w:val="Kpr"/>
            <w:rFonts w:ascii="Times New Roman" w:eastAsia="Times New Roman" w:hAnsi="Times New Roman"/>
            <w:sz w:val="22"/>
            <w:szCs w:val="22"/>
            <w:lang w:val="en-GB" w:eastAsia="en-US"/>
          </w:rPr>
          <w:t>https://doi.org/10.29249/selcuksbmyd.1453630</w:t>
        </w:r>
      </w:hyperlink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.</w:t>
      </w:r>
    </w:p>
    <w:p w14:paraId="60AC9852" w14:textId="77777777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after="0"/>
        <w:ind w:left="1336" w:right="297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</w:p>
    <w:p w14:paraId="1B1E08BD" w14:textId="1AF668C3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after="0"/>
        <w:ind w:left="1336" w:right="145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GB" w:eastAsia="en-US"/>
        </w:rPr>
        <w:drawing>
          <wp:inline distT="0" distB="0" distL="0" distR="0" wp14:anchorId="15F5891D" wp14:editId="0799D0B7">
            <wp:extent cx="47625" cy="9524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GB" w:eastAsia="en-US"/>
        </w:rPr>
        <w:tab/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Aydınlı, F., Gürs, B. &amp; Doğan, O. (2025). Cultural heritage from an interdisciplinary perspective: analysing the perspectives of architecture and tourism academicians</w:t>
      </w:r>
      <w:r w:rsidRPr="00C46BB0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GB" w:eastAsia="en-US"/>
        </w:rPr>
        <w:t>. Journal of Mediterranean Tourism Research, 4</w:t>
      </w:r>
      <w:r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(1), 1-32.</w:t>
      </w:r>
    </w:p>
    <w:p w14:paraId="6A41FD45" w14:textId="77777777" w:rsidR="00E54318" w:rsidRPr="00E54318" w:rsidRDefault="00E54318" w:rsidP="00C46BB0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</w:p>
    <w:p w14:paraId="7092833E" w14:textId="59A838C8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after="0"/>
        <w:ind w:left="1336" w:right="135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32E8B248" wp14:editId="240C37AB">
            <wp:extent cx="47625" cy="9524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Pr="00E54318">
        <w:rPr>
          <w:rFonts w:ascii="Times New Roman" w:eastAsia="Times New Roman" w:hAnsi="Times New Roman"/>
          <w:bCs/>
          <w:color w:val="auto"/>
          <w:sz w:val="22"/>
          <w:szCs w:val="22"/>
          <w:lang w:val="en-US" w:eastAsia="en-US"/>
        </w:rPr>
        <w:t xml:space="preserve">Temizel, G., Aydınlı, F., &amp; Solak, B. B. (2024). Food waste management in all-inclusive hotels: </w:t>
      </w:r>
      <w:proofErr w:type="gramStart"/>
      <w:r w:rsidRPr="00E54318">
        <w:rPr>
          <w:rFonts w:ascii="Times New Roman" w:eastAsia="Times New Roman" w:hAnsi="Times New Roman"/>
          <w:bCs/>
          <w:color w:val="auto"/>
          <w:sz w:val="22"/>
          <w:szCs w:val="22"/>
          <w:lang w:val="en-US" w:eastAsia="en-US"/>
        </w:rPr>
        <w:t>an exploratory research</w:t>
      </w:r>
      <w:proofErr w:type="gramEnd"/>
      <w:r w:rsidRPr="00E54318">
        <w:rPr>
          <w:rFonts w:ascii="Times New Roman" w:eastAsia="Times New Roman" w:hAnsi="Times New Roman"/>
          <w:bCs/>
          <w:color w:val="auto"/>
          <w:sz w:val="22"/>
          <w:szCs w:val="22"/>
          <w:lang w:val="en-US" w:eastAsia="en-US"/>
        </w:rPr>
        <w:t xml:space="preserve"> in Antalya, Türkiye. </w:t>
      </w:r>
      <w:r w:rsidRPr="00E54318">
        <w:rPr>
          <w:rFonts w:ascii="Times New Roman" w:eastAsia="Times New Roman" w:hAnsi="Times New Roman"/>
          <w:bCs/>
          <w:i/>
          <w:iCs/>
          <w:color w:val="auto"/>
          <w:sz w:val="22"/>
          <w:szCs w:val="22"/>
          <w:lang w:val="en-US" w:eastAsia="en-US"/>
        </w:rPr>
        <w:t>Journal of Management and Economic Studies, 6</w:t>
      </w:r>
      <w:r w:rsidRPr="00E54318">
        <w:rPr>
          <w:rFonts w:ascii="Times New Roman" w:eastAsia="Times New Roman" w:hAnsi="Times New Roman"/>
          <w:bCs/>
          <w:color w:val="auto"/>
          <w:sz w:val="22"/>
          <w:szCs w:val="22"/>
          <w:lang w:val="en-US" w:eastAsia="en-US"/>
        </w:rPr>
        <w:t>(3), 245-270. http://doi.org/10.26677/TR1010.2024.1447.</w:t>
      </w:r>
    </w:p>
    <w:p w14:paraId="5F87A5E1" w14:textId="77777777" w:rsidR="00E54318" w:rsidRPr="00E54318" w:rsidRDefault="00E54318" w:rsidP="00E54318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</w:p>
    <w:p w14:paraId="71F39C5A" w14:textId="77777777" w:rsidR="00E54318" w:rsidRPr="00E54318" w:rsidRDefault="00E54318" w:rsidP="00E54318">
      <w:pPr>
        <w:widowControl w:val="0"/>
        <w:autoSpaceDE w:val="0"/>
        <w:autoSpaceDN w:val="0"/>
        <w:spacing w:after="0" w:line="240" w:lineRule="auto"/>
        <w:ind w:left="784"/>
        <w:outlineLvl w:val="1"/>
        <w:rPr>
          <w:rFonts w:ascii="Times New Roman" w:eastAsia="Times New Roman" w:hAnsi="Times New Roman"/>
          <w:b/>
          <w:bCs/>
          <w:i/>
          <w:iCs/>
          <w:color w:val="auto"/>
          <w:sz w:val="22"/>
          <w:szCs w:val="22"/>
          <w:lang w:val="en-US" w:eastAsia="en-US"/>
        </w:rPr>
      </w:pPr>
      <w:r w:rsidRPr="00E54318">
        <w:rPr>
          <w:rFonts w:ascii="Times New Roman" w:eastAsia="Times New Roman" w:hAnsi="Times New Roman"/>
          <w:b/>
          <w:bCs/>
          <w:i/>
          <w:iCs/>
          <w:color w:val="496F90"/>
          <w:spacing w:val="-2"/>
          <w:sz w:val="22"/>
          <w:szCs w:val="22"/>
          <w:lang w:val="en-US" w:eastAsia="en-US"/>
        </w:rPr>
        <w:t>Proceedings</w:t>
      </w:r>
    </w:p>
    <w:p w14:paraId="29C20CF3" w14:textId="07C87FF6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before="40" w:after="0"/>
        <w:ind w:left="1336" w:right="383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7EB331ED" wp14:editId="3B8F50C7">
            <wp:extent cx="47625" cy="95248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eastAsia="en-US"/>
        </w:rPr>
        <w:t>Algan Özkök, G. &amp; Aydınlı, F. (2021). Preliminary study on Konya Furun Kebab. III. International Sustainable Tourism Congress (pp. 449-456). Bingöl University-Ordu University. Bingöl-Ordu.</w:t>
      </w:r>
    </w:p>
    <w:p w14:paraId="1477A19E" w14:textId="6ADA2C21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before="119" w:after="0"/>
        <w:ind w:left="1336" w:right="134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041AA98E" wp14:editId="0DE75619">
            <wp:extent cx="47625" cy="9525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Aydınlı, F. &amp; Bulut Solak, B. (2022). Food and beverage operations and safety in hospitality industry during and after the Covid-19 outbreak: The Turkey ccenario. </w:t>
      </w:r>
      <w:r w:rsidR="00C46BB0" w:rsidRPr="00C46BB0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GB" w:eastAsia="en-US"/>
        </w:rPr>
        <w:t xml:space="preserve">1st International Congress on Modern Sciences 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>(pp. 1083-1097). Tashkent Chemical-Technological Institute. Tashkent.</w:t>
      </w:r>
    </w:p>
    <w:p w14:paraId="441272E8" w14:textId="7E043E85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before="121" w:after="0"/>
        <w:ind w:left="1336" w:right="139" w:hanging="286"/>
        <w:jc w:val="both"/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7EDEC8AE" wp14:editId="43C5C5FA">
            <wp:extent cx="47625" cy="9525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Aydınlı, F., Bulut Solak, B., Ertaş, M., Avcı, H. &amp; Kurnaz, A. (2023). Investigation on the status of local cheeses of Konya in Gastronomy tourism and the reasons for consumers’ preferences. </w:t>
      </w:r>
      <w:r w:rsidR="00C46BB0" w:rsidRPr="00C46BB0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GB" w:eastAsia="en-US"/>
        </w:rPr>
        <w:t>International Conference "The Future of Tourism - Innovation and Sustainability" within the IV MILLENIALS' TOURISM FEST.</w:t>
      </w:r>
      <w:r w:rsidR="00C46BB0" w:rsidRPr="00C46BB0">
        <w:rPr>
          <w:rFonts w:ascii="Times New Roman" w:eastAsia="Times New Roman" w:hAnsi="Times New Roman"/>
          <w:color w:val="auto"/>
          <w:sz w:val="22"/>
          <w:szCs w:val="22"/>
          <w:lang w:val="en-GB" w:eastAsia="en-US"/>
        </w:rPr>
        <w:t xml:space="preserve"> Management Development Institute of Singapore in Tashkent. Tashkent.</w:t>
      </w:r>
    </w:p>
    <w:p w14:paraId="12CF0E44" w14:textId="77777777" w:rsidR="00E54318" w:rsidRPr="00E54318" w:rsidRDefault="00E54318" w:rsidP="00E54318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</w:p>
    <w:p w14:paraId="2C631455" w14:textId="77777777" w:rsidR="00E54318" w:rsidRPr="00E54318" w:rsidRDefault="00E54318" w:rsidP="00E54318">
      <w:pPr>
        <w:widowControl w:val="0"/>
        <w:autoSpaceDE w:val="0"/>
        <w:autoSpaceDN w:val="0"/>
        <w:spacing w:after="0" w:line="240" w:lineRule="auto"/>
        <w:ind w:left="784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auto"/>
          <w:sz w:val="22"/>
          <w:szCs w:val="22"/>
          <w:lang w:val="en-US" w:eastAsia="en-US"/>
        </w:rPr>
      </w:pPr>
      <w:r w:rsidRPr="00E54318">
        <w:rPr>
          <w:rFonts w:ascii="Times New Roman" w:eastAsia="Times New Roman" w:hAnsi="Times New Roman"/>
          <w:b/>
          <w:bCs/>
          <w:i/>
          <w:iCs/>
          <w:color w:val="496F90"/>
          <w:sz w:val="22"/>
          <w:szCs w:val="22"/>
          <w:lang w:val="en-US" w:eastAsia="en-US"/>
        </w:rPr>
        <w:t>Book</w:t>
      </w:r>
      <w:r w:rsidRPr="00E54318">
        <w:rPr>
          <w:rFonts w:ascii="Times New Roman" w:eastAsia="Times New Roman" w:hAnsi="Times New Roman"/>
          <w:b/>
          <w:bCs/>
          <w:i/>
          <w:iCs/>
          <w:color w:val="496F90"/>
          <w:spacing w:val="-1"/>
          <w:sz w:val="22"/>
          <w:szCs w:val="22"/>
          <w:lang w:val="en-US" w:eastAsia="en-US"/>
        </w:rPr>
        <w:t xml:space="preserve"> </w:t>
      </w:r>
      <w:r w:rsidRPr="00E54318">
        <w:rPr>
          <w:rFonts w:ascii="Times New Roman" w:eastAsia="Times New Roman" w:hAnsi="Times New Roman"/>
          <w:b/>
          <w:bCs/>
          <w:i/>
          <w:iCs/>
          <w:color w:val="496F90"/>
          <w:sz w:val="22"/>
          <w:szCs w:val="22"/>
          <w:lang w:val="en-US" w:eastAsia="en-US"/>
        </w:rPr>
        <w:t>and</w:t>
      </w:r>
      <w:r w:rsidRPr="00E54318">
        <w:rPr>
          <w:rFonts w:ascii="Times New Roman" w:eastAsia="Times New Roman" w:hAnsi="Times New Roman"/>
          <w:b/>
          <w:bCs/>
          <w:i/>
          <w:iCs/>
          <w:color w:val="496F90"/>
          <w:spacing w:val="-1"/>
          <w:sz w:val="22"/>
          <w:szCs w:val="22"/>
          <w:lang w:val="en-US" w:eastAsia="en-US"/>
        </w:rPr>
        <w:t xml:space="preserve"> </w:t>
      </w:r>
      <w:r w:rsidRPr="00E54318">
        <w:rPr>
          <w:rFonts w:ascii="Times New Roman" w:eastAsia="Times New Roman" w:hAnsi="Times New Roman"/>
          <w:b/>
          <w:bCs/>
          <w:i/>
          <w:iCs/>
          <w:color w:val="496F90"/>
          <w:sz w:val="22"/>
          <w:szCs w:val="22"/>
          <w:lang w:val="en-US" w:eastAsia="en-US"/>
        </w:rPr>
        <w:t>Book</w:t>
      </w:r>
      <w:r w:rsidRPr="00E54318">
        <w:rPr>
          <w:rFonts w:ascii="Times New Roman" w:eastAsia="Times New Roman" w:hAnsi="Times New Roman"/>
          <w:b/>
          <w:bCs/>
          <w:i/>
          <w:iCs/>
          <w:color w:val="496F90"/>
          <w:spacing w:val="-1"/>
          <w:sz w:val="22"/>
          <w:szCs w:val="22"/>
          <w:lang w:val="en-US" w:eastAsia="en-US"/>
        </w:rPr>
        <w:t xml:space="preserve"> </w:t>
      </w:r>
      <w:r w:rsidRPr="00E54318">
        <w:rPr>
          <w:rFonts w:ascii="Times New Roman" w:eastAsia="Times New Roman" w:hAnsi="Times New Roman"/>
          <w:b/>
          <w:bCs/>
          <w:i/>
          <w:iCs/>
          <w:color w:val="496F90"/>
          <w:spacing w:val="-2"/>
          <w:sz w:val="22"/>
          <w:szCs w:val="22"/>
          <w:lang w:val="en-US" w:eastAsia="en-US"/>
        </w:rPr>
        <w:t>Chapters</w:t>
      </w:r>
    </w:p>
    <w:p w14:paraId="700FBB3F" w14:textId="4650EC99" w:rsidR="00E54318" w:rsidRP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before="38" w:after="0"/>
        <w:ind w:left="1336" w:right="186" w:hanging="286"/>
        <w:jc w:val="both"/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74A08168" wp14:editId="4C916353">
            <wp:extent cx="47625" cy="95248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 xml:space="preserve">Bulut Solak, B. Aydınlı, F. &amp; Amin, S. B. (2023). Food and beverage operations and safety: the global scenario. Eds. H. Sezerel, &amp; B. Christiansen, In </w:t>
      </w:r>
      <w:r w:rsidR="00C46BB0" w:rsidRPr="00C46BB0">
        <w:rPr>
          <w:rFonts w:ascii="Times New Roman" w:eastAsia="Times New Roman" w:hAnsi="Times New Roman"/>
          <w:bCs/>
          <w:i/>
          <w:iCs/>
          <w:color w:val="auto"/>
          <w:sz w:val="22"/>
          <w:szCs w:val="22"/>
          <w:lang w:val="en-GB" w:eastAsia="en-US"/>
        </w:rPr>
        <w:t>Handbook of Research on Sustainable Tourism and Hotel Operations in Global Hypercompetition</w:t>
      </w:r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 xml:space="preserve">, (pp. 451-474). IGI Global. </w:t>
      </w:r>
      <w:hyperlink r:id="rId18" w:history="1">
        <w:r w:rsidR="00C46BB0" w:rsidRPr="00C46BB0">
          <w:rPr>
            <w:rStyle w:val="Kpr"/>
            <w:rFonts w:ascii="Times New Roman" w:eastAsia="Times New Roman" w:hAnsi="Times New Roman"/>
            <w:bCs/>
            <w:sz w:val="22"/>
            <w:szCs w:val="22"/>
            <w:lang w:val="en-GB" w:eastAsia="en-US"/>
          </w:rPr>
          <w:t>https://doi.org/10.4018/978-1-6684-4645-4.ch021</w:t>
        </w:r>
      </w:hyperlink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>.</w:t>
      </w:r>
    </w:p>
    <w:p w14:paraId="7477EE86" w14:textId="77777777" w:rsidR="00E54318" w:rsidRDefault="00E54318" w:rsidP="00C46BB0">
      <w:pPr>
        <w:widowControl w:val="0"/>
        <w:tabs>
          <w:tab w:val="left" w:pos="1336"/>
        </w:tabs>
        <w:autoSpaceDE w:val="0"/>
        <w:autoSpaceDN w:val="0"/>
        <w:spacing w:before="121" w:after="0"/>
        <w:ind w:left="1336" w:right="352" w:hanging="286"/>
        <w:jc w:val="both"/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009C3A67" wp14:editId="04792D54">
            <wp:extent cx="47625" cy="95248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 xml:space="preserve">Bulut Solak, B. &amp; </w:t>
      </w:r>
      <w:proofErr w:type="gramStart"/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>Aydınlı ,</w:t>
      </w:r>
      <w:proofErr w:type="gramEnd"/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 xml:space="preserve"> F. (2023). Assessing food safety and food waste relatively among food </w:t>
      </w:r>
      <w:proofErr w:type="gramStart"/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>handlers</w:t>
      </w:r>
      <w:proofErr w:type="gramEnd"/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 xml:space="preserve"> practices in developing countries. Eds. Ş. Aydın, E. Özgül Katlav, K. Çamlıca, &amp; F. Yönet Eren, In </w:t>
      </w:r>
      <w:r w:rsidR="00C46BB0" w:rsidRPr="00C46BB0">
        <w:rPr>
          <w:rFonts w:ascii="Times New Roman" w:eastAsia="Times New Roman" w:hAnsi="Times New Roman"/>
          <w:bCs/>
          <w:i/>
          <w:iCs/>
          <w:color w:val="auto"/>
          <w:sz w:val="22"/>
          <w:szCs w:val="22"/>
          <w:lang w:val="en-GB" w:eastAsia="en-US"/>
        </w:rPr>
        <w:t>Impactful Technologies Transforming the Food Industry</w:t>
      </w:r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 xml:space="preserve">, (pp. 196-213). IGI Global. </w:t>
      </w:r>
      <w:hyperlink r:id="rId19" w:history="1">
        <w:r w:rsidR="00C46BB0" w:rsidRPr="00C46BB0">
          <w:rPr>
            <w:rStyle w:val="Kpr"/>
            <w:rFonts w:ascii="Times New Roman" w:eastAsia="Times New Roman" w:hAnsi="Times New Roman"/>
            <w:bCs/>
            <w:sz w:val="22"/>
            <w:szCs w:val="22"/>
            <w:lang w:val="en-GB" w:eastAsia="en-US"/>
          </w:rPr>
          <w:t>https://doi.org/10.4018/978-1-6684-9094-5.ch013</w:t>
        </w:r>
      </w:hyperlink>
      <w:r w:rsidR="00C46BB0" w:rsidRPr="00C46BB0">
        <w:rPr>
          <w:rFonts w:ascii="Times New Roman" w:eastAsia="Times New Roman" w:hAnsi="Times New Roman"/>
          <w:bCs/>
          <w:color w:val="auto"/>
          <w:sz w:val="22"/>
          <w:szCs w:val="22"/>
          <w:lang w:val="en-GB" w:eastAsia="en-US"/>
        </w:rPr>
        <w:t>.</w:t>
      </w:r>
    </w:p>
    <w:p w14:paraId="65D66BC5" w14:textId="038AB728" w:rsidR="00E54318" w:rsidRPr="00C46BB0" w:rsidRDefault="00C46BB0" w:rsidP="00C46BB0">
      <w:pPr>
        <w:pStyle w:val="ListeParagraf"/>
        <w:widowControl w:val="0"/>
        <w:numPr>
          <w:ilvl w:val="0"/>
          <w:numId w:val="50"/>
        </w:numPr>
        <w:tabs>
          <w:tab w:val="left" w:pos="1336"/>
        </w:tabs>
        <w:autoSpaceDE w:val="0"/>
        <w:autoSpaceDN w:val="0"/>
        <w:spacing w:before="62" w:after="0"/>
        <w:ind w:left="1333" w:right="448" w:hanging="284"/>
        <w:rPr>
          <w:rFonts w:ascii="Times New Roman" w:eastAsia="Times New Roman" w:hAnsi="Times New Roman"/>
          <w:bCs/>
          <w:lang w:val="en-US"/>
        </w:rPr>
      </w:pPr>
      <w:r w:rsidRPr="00C46BB0">
        <w:rPr>
          <w:rFonts w:ascii="Times New Roman" w:eastAsia="Times New Roman" w:hAnsi="Times New Roman"/>
          <w:bCs/>
          <w:lang w:val="en-US"/>
        </w:rPr>
        <w:t xml:space="preserve">Aydınlı, F. &amp; Bulut Solak, B. (2023). Service personnel and food safety in hotel businesses. In Ed. O. Çelen, &amp; A. Ünal, </w:t>
      </w:r>
      <w:r w:rsidRPr="00C46BB0">
        <w:rPr>
          <w:rFonts w:ascii="Times New Roman" w:eastAsia="Times New Roman" w:hAnsi="Times New Roman"/>
          <w:bCs/>
          <w:lang w:val="en-US"/>
        </w:rPr>
        <w:t xml:space="preserve">in </w:t>
      </w:r>
      <w:r w:rsidRPr="00C46BB0">
        <w:rPr>
          <w:rFonts w:ascii="Times New Roman" w:eastAsia="Times New Roman" w:hAnsi="Times New Roman"/>
          <w:bCs/>
          <w:i/>
          <w:iCs/>
          <w:lang w:val="en-US"/>
        </w:rPr>
        <w:t>Tourism and Destination Research-III</w:t>
      </w:r>
      <w:r w:rsidRPr="00C46BB0">
        <w:rPr>
          <w:rFonts w:ascii="Times New Roman" w:eastAsia="Times New Roman" w:hAnsi="Times New Roman"/>
          <w:bCs/>
          <w:lang w:val="en-US"/>
        </w:rPr>
        <w:t>. (pp. 233-256), Paradigma Akademi Yayınları, Çanakkale.</w:t>
      </w:r>
    </w:p>
    <w:p w14:paraId="608B6D0C" w14:textId="25850116" w:rsidR="00E54318" w:rsidRPr="00C46BB0" w:rsidRDefault="00C46BB0" w:rsidP="00C46BB0">
      <w:pPr>
        <w:pStyle w:val="ListeParagraf"/>
        <w:widowControl w:val="0"/>
        <w:numPr>
          <w:ilvl w:val="0"/>
          <w:numId w:val="50"/>
        </w:numPr>
        <w:tabs>
          <w:tab w:val="left" w:pos="1336"/>
        </w:tabs>
        <w:autoSpaceDE w:val="0"/>
        <w:autoSpaceDN w:val="0"/>
        <w:spacing w:before="62" w:after="0"/>
        <w:ind w:left="1333" w:right="448" w:hanging="284"/>
        <w:rPr>
          <w:rFonts w:ascii="Times New Roman" w:eastAsia="Times New Roman" w:hAnsi="Times New Roman"/>
          <w:lang w:val="en-US"/>
        </w:rPr>
      </w:pPr>
      <w:r w:rsidRPr="00C46BB0">
        <w:rPr>
          <w:rFonts w:ascii="Times New Roman" w:eastAsia="Times New Roman" w:hAnsi="Times New Roman"/>
          <w:lang w:val="en-US"/>
        </w:rPr>
        <w:t>Ünal, C. &amp; Aydınlı, F. (2024). Marketing mix elements: human. Ed. E. Koç, A. Yazıcı Ayyıldız &amp; T. Ayyıldız in Tourism Marketing (pp. 242-270), Detay Publishing, Ankara.</w:t>
      </w:r>
    </w:p>
    <w:p w14:paraId="5FE35214" w14:textId="77777777" w:rsidR="00E54318" w:rsidRPr="00E54318" w:rsidRDefault="00E54318" w:rsidP="00E54318">
      <w:pPr>
        <w:widowControl w:val="0"/>
        <w:autoSpaceDE w:val="0"/>
        <w:autoSpaceDN w:val="0"/>
        <w:spacing w:after="0" w:line="240" w:lineRule="auto"/>
        <w:ind w:left="76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en-US" w:eastAsia="en-US"/>
        </w:rPr>
      </w:pPr>
      <w:r w:rsidRPr="00E54318">
        <w:rPr>
          <w:rFonts w:ascii="Times New Roman" w:eastAsia="Times New Roman" w:hAnsi="Times New Roman"/>
          <w:b/>
          <w:bCs/>
          <w:color w:val="496F90"/>
          <w:spacing w:val="-2"/>
          <w:sz w:val="24"/>
          <w:szCs w:val="24"/>
          <w:lang w:val="en-US" w:eastAsia="en-US"/>
        </w:rPr>
        <w:t>Projects</w:t>
      </w:r>
    </w:p>
    <w:p w14:paraId="2ED0B89C" w14:textId="77777777" w:rsidR="00E54318" w:rsidRPr="00E54318" w:rsidRDefault="00E54318" w:rsidP="00E54318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/>
          <w:b/>
          <w:color w:val="auto"/>
          <w:sz w:val="22"/>
          <w:szCs w:val="22"/>
          <w:lang w:val="en-US" w:eastAsia="en-US"/>
        </w:rPr>
      </w:pPr>
    </w:p>
    <w:p w14:paraId="2B46872F" w14:textId="49D824D4" w:rsidR="00E54318" w:rsidRDefault="00C46BB0" w:rsidP="00E54318">
      <w:pPr>
        <w:pStyle w:val="ListeParagraf"/>
        <w:widowControl w:val="0"/>
        <w:tabs>
          <w:tab w:val="left" w:pos="887"/>
        </w:tabs>
        <w:autoSpaceDE w:val="0"/>
        <w:autoSpaceDN w:val="0"/>
        <w:spacing w:after="0" w:line="242" w:lineRule="auto"/>
        <w:ind w:right="136"/>
        <w:jc w:val="both"/>
        <w:rPr>
          <w:rFonts w:ascii="Times New Roman" w:eastAsia="Times New Roman" w:hAnsi="Times New Roman"/>
          <w:lang w:val="en-US"/>
        </w:rPr>
      </w:pPr>
      <w:r w:rsidRPr="00C46BB0">
        <w:rPr>
          <w:rFonts w:ascii="Times New Roman" w:eastAsia="Times New Roman" w:hAnsi="Times New Roman"/>
          <w:lang w:val="en-US"/>
        </w:rPr>
        <w:t xml:space="preserve">"Food safety knowledge levels of service personnel working in </w:t>
      </w:r>
      <w:proofErr w:type="gramStart"/>
      <w:r w:rsidRPr="00C46BB0">
        <w:rPr>
          <w:rFonts w:ascii="Times New Roman" w:eastAsia="Times New Roman" w:hAnsi="Times New Roman"/>
          <w:lang w:val="en-US"/>
        </w:rPr>
        <w:t>4 and 5 star</w:t>
      </w:r>
      <w:proofErr w:type="gramEnd"/>
      <w:r w:rsidRPr="00C46BB0">
        <w:rPr>
          <w:rFonts w:ascii="Times New Roman" w:eastAsia="Times New Roman" w:hAnsi="Times New Roman"/>
          <w:lang w:val="en-US"/>
        </w:rPr>
        <w:t xml:space="preserve"> hotel establishments: The case of Ankara", Co-executive Director.</w:t>
      </w:r>
    </w:p>
    <w:p w14:paraId="3B3D27DB" w14:textId="77777777" w:rsidR="00C46BB0" w:rsidRPr="00E54318" w:rsidRDefault="00C46BB0" w:rsidP="00E54318">
      <w:pPr>
        <w:pStyle w:val="ListeParagraf"/>
        <w:widowControl w:val="0"/>
        <w:tabs>
          <w:tab w:val="left" w:pos="887"/>
        </w:tabs>
        <w:autoSpaceDE w:val="0"/>
        <w:autoSpaceDN w:val="0"/>
        <w:spacing w:after="0" w:line="242" w:lineRule="auto"/>
        <w:ind w:right="136"/>
        <w:jc w:val="both"/>
        <w:rPr>
          <w:rFonts w:ascii="Times New Roman" w:eastAsia="Times New Roman" w:hAnsi="Times New Roman"/>
          <w:b/>
          <w:i/>
          <w:lang w:val="en-US"/>
        </w:rPr>
      </w:pPr>
    </w:p>
    <w:p w14:paraId="317AC7B8" w14:textId="77777777" w:rsidR="00E54318" w:rsidRPr="00E54318" w:rsidRDefault="00E54318" w:rsidP="00E54318">
      <w:pPr>
        <w:widowControl w:val="0"/>
        <w:autoSpaceDE w:val="0"/>
        <w:autoSpaceDN w:val="0"/>
        <w:spacing w:after="0" w:line="240" w:lineRule="auto"/>
        <w:ind w:left="76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en-US" w:eastAsia="en-US"/>
        </w:rPr>
      </w:pPr>
      <w:r w:rsidRPr="00E54318">
        <w:rPr>
          <w:rFonts w:ascii="Times New Roman" w:eastAsia="Times New Roman" w:hAnsi="Times New Roman"/>
          <w:b/>
          <w:bCs/>
          <w:color w:val="496F90"/>
          <w:sz w:val="24"/>
          <w:szCs w:val="24"/>
          <w:lang w:val="en-US" w:eastAsia="en-US"/>
        </w:rPr>
        <w:t>Media</w:t>
      </w:r>
      <w:r w:rsidRPr="00E54318">
        <w:rPr>
          <w:rFonts w:ascii="Times New Roman" w:eastAsia="Times New Roman" w:hAnsi="Times New Roman"/>
          <w:b/>
          <w:bCs/>
          <w:color w:val="496F90"/>
          <w:spacing w:val="-2"/>
          <w:sz w:val="24"/>
          <w:szCs w:val="24"/>
          <w:lang w:val="en-US" w:eastAsia="en-US"/>
        </w:rPr>
        <w:t xml:space="preserve"> Appearances</w:t>
      </w:r>
    </w:p>
    <w:p w14:paraId="57CA6671" w14:textId="77777777" w:rsidR="00E54318" w:rsidRPr="00E54318" w:rsidRDefault="00E54318" w:rsidP="00E543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2"/>
          <w:lang w:val="en-US" w:eastAsia="en-US"/>
        </w:rPr>
      </w:pPr>
    </w:p>
    <w:p w14:paraId="0AC8D4A5" w14:textId="77777777" w:rsidR="00E54318" w:rsidRPr="00E54318" w:rsidRDefault="00E54318" w:rsidP="00E543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2"/>
          <w:lang w:val="en-US" w:eastAsia="en-US"/>
        </w:rPr>
      </w:pPr>
    </w:p>
    <w:p w14:paraId="55927E61" w14:textId="77777777" w:rsidR="00E54318" w:rsidRPr="00E54318" w:rsidRDefault="00E54318" w:rsidP="0043168F">
      <w:pPr>
        <w:widowControl w:val="0"/>
        <w:autoSpaceDE w:val="0"/>
        <w:autoSpaceDN w:val="0"/>
        <w:spacing w:after="0" w:line="240" w:lineRule="auto"/>
        <w:ind w:left="74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en-US" w:eastAsia="en-US"/>
        </w:rPr>
      </w:pPr>
      <w:r w:rsidRPr="00E54318">
        <w:rPr>
          <w:rFonts w:ascii="Times New Roman" w:eastAsia="Times New Roman" w:hAnsi="Times New Roman"/>
          <w:b/>
          <w:bCs/>
          <w:color w:val="496F90"/>
          <w:spacing w:val="-2"/>
          <w:sz w:val="24"/>
          <w:szCs w:val="24"/>
          <w:lang w:val="en-US" w:eastAsia="en-US"/>
        </w:rPr>
        <w:t>Courses/Teaching</w:t>
      </w:r>
    </w:p>
    <w:p w14:paraId="5FB6E0A1" w14:textId="77777777" w:rsidR="00E54318" w:rsidRPr="00E54318" w:rsidRDefault="00E54318" w:rsidP="00E54318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/>
          <w:color w:val="auto"/>
          <w:sz w:val="24"/>
          <w:szCs w:val="22"/>
          <w:lang w:val="en-US" w:eastAsia="en-US"/>
        </w:rPr>
      </w:pPr>
    </w:p>
    <w:p w14:paraId="05D4784D" w14:textId="77777777" w:rsidR="00E54318" w:rsidRDefault="00E54318" w:rsidP="00E54318">
      <w:pPr>
        <w:widowControl w:val="0"/>
        <w:autoSpaceDE w:val="0"/>
        <w:autoSpaceDN w:val="0"/>
        <w:spacing w:before="1" w:after="0" w:line="240" w:lineRule="auto"/>
        <w:ind w:left="76"/>
        <w:outlineLvl w:val="0"/>
        <w:rPr>
          <w:rFonts w:ascii="Times New Roman" w:eastAsia="Times New Roman" w:hAnsi="Times New Roman"/>
          <w:b/>
          <w:bCs/>
          <w:color w:val="496F90"/>
          <w:spacing w:val="-2"/>
          <w:sz w:val="24"/>
          <w:szCs w:val="24"/>
          <w:lang w:val="en-US" w:eastAsia="en-US"/>
        </w:rPr>
      </w:pPr>
      <w:r w:rsidRPr="00E54318">
        <w:rPr>
          <w:rFonts w:ascii="Times New Roman" w:eastAsia="Times New Roman" w:hAnsi="Times New Roman"/>
          <w:b/>
          <w:bCs/>
          <w:color w:val="496F90"/>
          <w:sz w:val="24"/>
          <w:szCs w:val="24"/>
          <w:lang w:val="en-US" w:eastAsia="en-US"/>
        </w:rPr>
        <w:t>Research</w:t>
      </w:r>
      <w:r w:rsidRPr="00E54318">
        <w:rPr>
          <w:rFonts w:ascii="Times New Roman" w:eastAsia="Times New Roman" w:hAnsi="Times New Roman"/>
          <w:b/>
          <w:bCs/>
          <w:color w:val="496F90"/>
          <w:spacing w:val="-3"/>
          <w:sz w:val="24"/>
          <w:szCs w:val="24"/>
          <w:lang w:val="en-US" w:eastAsia="en-US"/>
        </w:rPr>
        <w:t xml:space="preserve"> </w:t>
      </w:r>
      <w:r w:rsidRPr="00E54318">
        <w:rPr>
          <w:rFonts w:ascii="Times New Roman" w:eastAsia="Times New Roman" w:hAnsi="Times New Roman"/>
          <w:b/>
          <w:bCs/>
          <w:color w:val="496F90"/>
          <w:spacing w:val="-2"/>
          <w:sz w:val="24"/>
          <w:szCs w:val="24"/>
          <w:lang w:val="en-US" w:eastAsia="en-US"/>
        </w:rPr>
        <w:t>Interests</w:t>
      </w:r>
    </w:p>
    <w:p w14:paraId="269752C1" w14:textId="77777777" w:rsidR="00B6605B" w:rsidRDefault="00B6605B" w:rsidP="00E54318">
      <w:pPr>
        <w:widowControl w:val="0"/>
        <w:autoSpaceDE w:val="0"/>
        <w:autoSpaceDN w:val="0"/>
        <w:spacing w:before="1" w:after="0" w:line="240" w:lineRule="auto"/>
        <w:ind w:left="76"/>
        <w:outlineLvl w:val="0"/>
        <w:rPr>
          <w:rFonts w:ascii="Times New Roman" w:eastAsia="Times New Roman" w:hAnsi="Times New Roman"/>
          <w:b/>
          <w:bCs/>
          <w:color w:val="496F90"/>
          <w:spacing w:val="-2"/>
          <w:sz w:val="24"/>
          <w:szCs w:val="24"/>
          <w:lang w:val="en-US" w:eastAsia="en-US"/>
        </w:rPr>
      </w:pPr>
    </w:p>
    <w:p w14:paraId="4B15CACD" w14:textId="77777777" w:rsidR="00B6605B" w:rsidRPr="0043168F" w:rsidRDefault="00B6605B" w:rsidP="0043168F">
      <w:pPr>
        <w:pStyle w:val="GvdeMetni"/>
        <w:numPr>
          <w:ilvl w:val="0"/>
          <w:numId w:val="51"/>
        </w:numPr>
        <w:tabs>
          <w:tab w:val="left" w:pos="887"/>
        </w:tabs>
        <w:spacing w:line="276" w:lineRule="auto"/>
        <w:ind w:left="714" w:right="6566" w:hanging="357"/>
        <w:rPr>
          <w:rFonts w:asciiTheme="majorHAnsi" w:hAnsiTheme="majorHAnsi" w:cstheme="majorHAnsi"/>
        </w:rPr>
      </w:pPr>
      <w:r w:rsidRPr="0043168F">
        <w:rPr>
          <w:rFonts w:asciiTheme="majorHAnsi" w:hAnsiTheme="majorHAnsi" w:cstheme="majorHAnsi"/>
        </w:rPr>
        <w:t>Big Data</w:t>
      </w:r>
      <w:r w:rsidRPr="0043168F">
        <w:rPr>
          <w:rFonts w:asciiTheme="majorHAnsi" w:hAnsiTheme="majorHAnsi" w:cstheme="majorHAnsi"/>
        </w:rPr>
        <w:t xml:space="preserve"> </w:t>
      </w:r>
    </w:p>
    <w:p w14:paraId="438E6347" w14:textId="71CCF5CF" w:rsidR="00B6605B" w:rsidRPr="0043168F" w:rsidRDefault="00B6605B" w:rsidP="0043168F">
      <w:pPr>
        <w:pStyle w:val="GvdeMetni"/>
        <w:numPr>
          <w:ilvl w:val="0"/>
          <w:numId w:val="51"/>
        </w:numPr>
        <w:tabs>
          <w:tab w:val="left" w:pos="887"/>
        </w:tabs>
        <w:spacing w:line="276" w:lineRule="auto"/>
        <w:ind w:right="6565"/>
        <w:rPr>
          <w:rFonts w:asciiTheme="majorHAnsi" w:hAnsiTheme="majorHAnsi" w:cstheme="majorHAnsi"/>
        </w:rPr>
      </w:pPr>
      <w:r w:rsidRPr="0043168F">
        <w:rPr>
          <w:rFonts w:asciiTheme="majorHAnsi" w:hAnsiTheme="majorHAnsi" w:cstheme="majorHAnsi"/>
        </w:rPr>
        <w:t>Data Mining</w:t>
      </w:r>
    </w:p>
    <w:p w14:paraId="0647ACB4" w14:textId="2ED3F885" w:rsidR="00B6605B" w:rsidRPr="0043168F" w:rsidRDefault="00B6605B" w:rsidP="0043168F">
      <w:pPr>
        <w:pStyle w:val="GvdeMetni"/>
        <w:numPr>
          <w:ilvl w:val="0"/>
          <w:numId w:val="51"/>
        </w:numPr>
        <w:tabs>
          <w:tab w:val="left" w:pos="887"/>
        </w:tabs>
        <w:spacing w:line="276" w:lineRule="auto"/>
        <w:ind w:right="6565"/>
        <w:rPr>
          <w:rFonts w:asciiTheme="majorHAnsi" w:hAnsiTheme="majorHAnsi" w:cstheme="majorHAnsi"/>
        </w:rPr>
      </w:pPr>
      <w:r w:rsidRPr="0043168F">
        <w:rPr>
          <w:rFonts w:asciiTheme="majorHAnsi" w:hAnsiTheme="majorHAnsi" w:cstheme="majorHAnsi"/>
        </w:rPr>
        <w:t>Text Mining</w:t>
      </w:r>
    </w:p>
    <w:p w14:paraId="59B05A04" w14:textId="58B7182C" w:rsidR="00C74C2D" w:rsidRPr="0043168F" w:rsidRDefault="00B6605B" w:rsidP="0043168F">
      <w:pPr>
        <w:pStyle w:val="GvdeMetni"/>
        <w:numPr>
          <w:ilvl w:val="0"/>
          <w:numId w:val="51"/>
        </w:numPr>
        <w:tabs>
          <w:tab w:val="left" w:pos="887"/>
        </w:tabs>
        <w:spacing w:line="276" w:lineRule="auto"/>
        <w:ind w:left="714" w:right="6566" w:hanging="357"/>
        <w:rPr>
          <w:rFonts w:asciiTheme="majorHAnsi" w:hAnsiTheme="majorHAnsi" w:cstheme="majorHAnsi"/>
        </w:rPr>
      </w:pPr>
      <w:r w:rsidRPr="0043168F">
        <w:rPr>
          <w:rFonts w:asciiTheme="majorHAnsi" w:hAnsiTheme="majorHAnsi" w:cstheme="majorHAnsi"/>
        </w:rPr>
        <w:t>Tourism Marketing</w:t>
      </w:r>
    </w:p>
    <w:p w14:paraId="3BBA1D53" w14:textId="7B05BFC1" w:rsidR="0043168F" w:rsidRPr="0043168F" w:rsidRDefault="0043168F" w:rsidP="0043168F">
      <w:pPr>
        <w:pStyle w:val="ListeParagraf"/>
        <w:numPr>
          <w:ilvl w:val="0"/>
          <w:numId w:val="51"/>
        </w:numPr>
        <w:spacing w:after="0"/>
        <w:ind w:left="714" w:hanging="357"/>
        <w:rPr>
          <w:rFonts w:asciiTheme="majorHAnsi" w:hAnsiTheme="majorHAnsi" w:cstheme="majorHAnsi"/>
          <w:lang w:val="en-GB"/>
        </w:rPr>
      </w:pPr>
      <w:r w:rsidRPr="0043168F">
        <w:rPr>
          <w:rFonts w:asciiTheme="majorHAnsi" w:hAnsiTheme="majorHAnsi" w:cstheme="majorHAnsi"/>
          <w:lang w:val="en-GB"/>
        </w:rPr>
        <w:t>Destination Competitiveness</w:t>
      </w:r>
    </w:p>
    <w:p w14:paraId="26DDA691" w14:textId="649E8DEC" w:rsidR="0043168F" w:rsidRPr="0043168F" w:rsidRDefault="0043168F" w:rsidP="0043168F">
      <w:pPr>
        <w:pStyle w:val="ListeParagraf"/>
        <w:numPr>
          <w:ilvl w:val="0"/>
          <w:numId w:val="51"/>
        </w:numPr>
        <w:spacing w:before="122" w:after="0"/>
        <w:ind w:left="714" w:hanging="357"/>
        <w:rPr>
          <w:rFonts w:asciiTheme="majorHAnsi" w:hAnsiTheme="majorHAnsi" w:cstheme="majorHAnsi"/>
          <w:lang w:val="en-GB"/>
        </w:rPr>
      </w:pPr>
      <w:r w:rsidRPr="0043168F">
        <w:rPr>
          <w:rFonts w:asciiTheme="majorHAnsi" w:hAnsiTheme="majorHAnsi" w:cstheme="majorHAnsi"/>
          <w:lang w:val="en-GB"/>
        </w:rPr>
        <w:t>Cultural Heritage and Tourism</w:t>
      </w:r>
    </w:p>
    <w:p w14:paraId="18D2ABBF" w14:textId="77777777" w:rsidR="0043168F" w:rsidRPr="0043168F" w:rsidRDefault="0043168F" w:rsidP="0043168F">
      <w:pPr>
        <w:pStyle w:val="ListeParagraf"/>
        <w:numPr>
          <w:ilvl w:val="0"/>
          <w:numId w:val="51"/>
        </w:numPr>
        <w:spacing w:before="122" w:after="0"/>
        <w:ind w:left="714" w:hanging="357"/>
        <w:rPr>
          <w:rFonts w:asciiTheme="majorHAnsi" w:hAnsiTheme="majorHAnsi" w:cstheme="majorHAnsi"/>
          <w:lang w:val="en-GB"/>
        </w:rPr>
      </w:pPr>
      <w:r w:rsidRPr="0043168F">
        <w:rPr>
          <w:rFonts w:asciiTheme="majorHAnsi" w:hAnsiTheme="majorHAnsi" w:cstheme="majorHAnsi"/>
          <w:lang w:val="en-GB"/>
        </w:rPr>
        <w:t>Gastronomy Tourism</w:t>
      </w:r>
    </w:p>
    <w:p w14:paraId="3F35E5ED" w14:textId="4A5A9406" w:rsidR="00C74C2D" w:rsidRPr="0043168F" w:rsidRDefault="0043168F" w:rsidP="0043168F">
      <w:pPr>
        <w:pStyle w:val="GvdeMetni"/>
        <w:numPr>
          <w:ilvl w:val="0"/>
          <w:numId w:val="51"/>
        </w:numPr>
        <w:tabs>
          <w:tab w:val="left" w:pos="887"/>
        </w:tabs>
        <w:spacing w:line="276" w:lineRule="auto"/>
        <w:ind w:left="714" w:right="6566" w:hanging="357"/>
        <w:rPr>
          <w:rFonts w:asciiTheme="majorHAnsi" w:hAnsiTheme="majorHAnsi" w:cstheme="majorHAnsi"/>
          <w:lang w:val="en-GB"/>
        </w:rPr>
      </w:pPr>
      <w:r w:rsidRPr="0043168F">
        <w:rPr>
          <w:rFonts w:asciiTheme="majorHAnsi" w:hAnsiTheme="majorHAnsi" w:cstheme="majorHAnsi"/>
          <w:lang w:val="en-GB"/>
        </w:rPr>
        <w:t>Food Safety</w:t>
      </w:r>
    </w:p>
    <w:p w14:paraId="0E29CF5A" w14:textId="04FAF40D" w:rsidR="00E54318" w:rsidRPr="0043168F" w:rsidRDefault="0043168F" w:rsidP="0043168F">
      <w:pPr>
        <w:pStyle w:val="GvdeMetni"/>
        <w:numPr>
          <w:ilvl w:val="0"/>
          <w:numId w:val="51"/>
        </w:numPr>
        <w:tabs>
          <w:tab w:val="left" w:pos="887"/>
        </w:tabs>
        <w:spacing w:line="276" w:lineRule="auto"/>
        <w:ind w:left="714" w:right="6566" w:hanging="357"/>
        <w:rPr>
          <w:rFonts w:asciiTheme="majorHAnsi" w:hAnsiTheme="majorHAnsi" w:cstheme="majorHAnsi"/>
          <w:lang w:val="en-GB"/>
        </w:rPr>
      </w:pPr>
      <w:r w:rsidRPr="0043168F">
        <w:rPr>
          <w:rFonts w:asciiTheme="majorHAnsi" w:hAnsiTheme="majorHAnsi" w:cstheme="majorHAnsi"/>
          <w:lang w:val="en-GB"/>
        </w:rPr>
        <w:t>Food Waste</w:t>
      </w:r>
    </w:p>
    <w:p w14:paraId="7504583B" w14:textId="77777777" w:rsidR="00E54318" w:rsidRPr="00E54318" w:rsidRDefault="00E54318" w:rsidP="00E5431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</w:p>
    <w:p w14:paraId="42B9CA8A" w14:textId="77777777" w:rsidR="00E54318" w:rsidRPr="00E54318" w:rsidRDefault="00E54318" w:rsidP="00E54318">
      <w:pPr>
        <w:widowControl w:val="0"/>
        <w:autoSpaceDE w:val="0"/>
        <w:autoSpaceDN w:val="0"/>
        <w:spacing w:after="0" w:line="240" w:lineRule="auto"/>
        <w:ind w:left="76"/>
        <w:outlineLvl w:val="0"/>
        <w:rPr>
          <w:rFonts w:ascii="Times New Roman" w:eastAsia="Times New Roman" w:hAnsi="Times New Roman"/>
          <w:b/>
          <w:bCs/>
          <w:color w:val="auto"/>
          <w:sz w:val="24"/>
          <w:szCs w:val="24"/>
          <w:lang w:val="en-US" w:eastAsia="en-US"/>
        </w:rPr>
      </w:pPr>
      <w:r w:rsidRPr="00E54318">
        <w:rPr>
          <w:rFonts w:ascii="Times New Roman" w:eastAsia="Times New Roman" w:hAnsi="Times New Roman"/>
          <w:b/>
          <w:bCs/>
          <w:color w:val="496F90"/>
          <w:spacing w:val="-2"/>
          <w:sz w:val="24"/>
          <w:szCs w:val="24"/>
          <w:lang w:val="en-US" w:eastAsia="en-US"/>
        </w:rPr>
        <w:t>Languages</w:t>
      </w:r>
    </w:p>
    <w:p w14:paraId="248686C9" w14:textId="6ECC00D8" w:rsidR="00250797" w:rsidRDefault="00E54318" w:rsidP="00E54318">
      <w:pPr>
        <w:widowControl w:val="0"/>
        <w:tabs>
          <w:tab w:val="left" w:pos="887"/>
          <w:tab w:val="left" w:pos="2202"/>
        </w:tabs>
        <w:autoSpaceDE w:val="0"/>
        <w:autoSpaceDN w:val="0"/>
        <w:spacing w:before="122" w:after="0" w:line="240" w:lineRule="auto"/>
        <w:ind w:left="601"/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</w:pPr>
      <w:r w:rsidRPr="00E54318">
        <w:rPr>
          <w:rFonts w:ascii="Times New Roman" w:eastAsia="Times New Roman" w:hAnsi="Times New Roman"/>
          <w:noProof/>
          <w:color w:val="auto"/>
          <w:position w:val="2"/>
          <w:sz w:val="22"/>
          <w:szCs w:val="22"/>
          <w:lang w:val="en-US" w:eastAsia="en-US"/>
        </w:rPr>
        <w:drawing>
          <wp:inline distT="0" distB="0" distL="0" distR="0" wp14:anchorId="7C315A05" wp14:editId="0C5759AC">
            <wp:extent cx="47625" cy="9524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318">
        <w:rPr>
          <w:rFonts w:ascii="Times New Roman" w:eastAsia="Times New Roman" w:hAnsi="Times New Roman"/>
          <w:color w:val="auto"/>
          <w:szCs w:val="22"/>
          <w:lang w:val="en-US" w:eastAsia="en-US"/>
        </w:rPr>
        <w:tab/>
      </w:r>
      <w:r w:rsidRPr="00E54318">
        <w:rPr>
          <w:rFonts w:ascii="Times New Roman" w:eastAsia="Times New Roman" w:hAnsi="Times New Roman"/>
          <w:color w:val="auto"/>
          <w:spacing w:val="-2"/>
          <w:sz w:val="22"/>
          <w:szCs w:val="22"/>
          <w:lang w:val="en-US" w:eastAsia="en-US"/>
        </w:rPr>
        <w:t>Turkish</w:t>
      </w:r>
      <w:r w:rsidRPr="00E54318">
        <w:rPr>
          <w:rFonts w:ascii="Times New Roman" w:eastAsia="Times New Roman" w:hAnsi="Times New Roman"/>
          <w:color w:val="auto"/>
          <w:sz w:val="22"/>
          <w:szCs w:val="22"/>
          <w:lang w:val="en-US" w:eastAsia="en-US"/>
        </w:rPr>
        <w:tab/>
      </w:r>
      <w:r w:rsidRPr="00E54318">
        <w:rPr>
          <w:rFonts w:ascii="Times New Roman" w:eastAsia="Times New Roman" w:hAnsi="Times New Roman"/>
          <w:color w:val="auto"/>
          <w:spacing w:val="-2"/>
          <w:sz w:val="22"/>
          <w:szCs w:val="22"/>
          <w:lang w:val="en-US" w:eastAsia="en-US"/>
        </w:rPr>
        <w:t>Native</w:t>
      </w:r>
    </w:p>
    <w:p w14:paraId="2FE9BF78" w14:textId="7222E7B5" w:rsidR="001B1C3E" w:rsidRPr="00E54318" w:rsidRDefault="001B1C3E" w:rsidP="00E54318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sectPr w:rsidR="001B1C3E" w:rsidRPr="00E54318" w:rsidSect="00D8370E">
      <w:headerReference w:type="even" r:id="rId20"/>
      <w:headerReference w:type="default" r:id="rId21"/>
      <w:footerReference w:type="default" r:id="rId22"/>
      <w:headerReference w:type="first" r:id="rId23"/>
      <w:pgSz w:w="11907" w:h="16839"/>
      <w:pgMar w:top="540" w:right="1418" w:bottom="851" w:left="135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AFC5" w14:textId="77777777" w:rsidR="00D40890" w:rsidRDefault="00D40890">
      <w:pPr>
        <w:spacing w:after="0" w:line="240" w:lineRule="auto"/>
      </w:pPr>
      <w:r>
        <w:separator/>
      </w:r>
    </w:p>
  </w:endnote>
  <w:endnote w:type="continuationSeparator" w:id="0">
    <w:p w14:paraId="7F2E06AD" w14:textId="77777777" w:rsidR="00D40890" w:rsidRDefault="00D4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1081171"/>
      <w:docPartObj>
        <w:docPartGallery w:val="Page Numbers (Bottom of Page)"/>
        <w:docPartUnique/>
      </w:docPartObj>
    </w:sdtPr>
    <w:sdtContent>
      <w:p w14:paraId="4C611FB4" w14:textId="77777777" w:rsidR="00E4415E" w:rsidRDefault="00E4415E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0DF83DE" wp14:editId="175D3BE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E80E5" w14:textId="77777777" w:rsidR="00E4415E" w:rsidRPr="009A490E" w:rsidRDefault="00E4415E" w:rsidP="009A490E">
                              <w:pPr>
                                <w:pBdr>
                                  <w:top w:val="single" w:sz="4" w:space="1" w:color="7F7F7F"/>
                                </w:pBdr>
                                <w:jc w:val="center"/>
                                <w:rPr>
                                  <w:color w:val="C0504D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250797" w:rsidRPr="009A490E">
                                <w:rPr>
                                  <w:noProof/>
                                  <w:color w:val="C0504D"/>
                                </w:rPr>
                                <w:t>2</w:t>
                              </w:r>
                              <w:r w:rsidRPr="009A490E">
                                <w:rPr>
                                  <w:noProof/>
                                  <w:color w:val="C0504D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0DF83DE" id="Rectangle 13" o:spid="_x0000_s1031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4AE80E5" w14:textId="77777777" w:rsidR="00E4415E" w:rsidRPr="009A490E" w:rsidRDefault="00E4415E" w:rsidP="009A490E">
                        <w:pPr>
                          <w:pBdr>
                            <w:top w:val="single" w:sz="4" w:space="1" w:color="7F7F7F"/>
                          </w:pBd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250797" w:rsidRPr="009A490E">
                          <w:rPr>
                            <w:noProof/>
                            <w:color w:val="C0504D"/>
                          </w:rPr>
                          <w:t>2</w:t>
                        </w:r>
                        <w:r w:rsidRPr="009A490E">
                          <w:rPr>
                            <w:noProof/>
                            <w:color w:val="C0504D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3448" w14:textId="77777777" w:rsidR="00D40890" w:rsidRDefault="00D40890">
      <w:pPr>
        <w:spacing w:after="0" w:line="240" w:lineRule="auto"/>
      </w:pPr>
      <w:r>
        <w:separator/>
      </w:r>
    </w:p>
  </w:footnote>
  <w:footnote w:type="continuationSeparator" w:id="0">
    <w:p w14:paraId="31F81976" w14:textId="77777777" w:rsidR="00D40890" w:rsidRDefault="00D4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776E" w14:textId="77777777" w:rsidR="004A4632" w:rsidRPr="009A490E" w:rsidRDefault="004A4632">
    <w:pPr>
      <w:pStyle w:val="stbilgiSol"/>
      <w:jc w:val="right"/>
      <w:rPr>
        <w:color w:val="DFA6A5"/>
      </w:rPr>
    </w:pPr>
  </w:p>
  <w:p w14:paraId="633FA2C8" w14:textId="77777777" w:rsidR="004A4632" w:rsidRPr="007A192F" w:rsidRDefault="004A4632">
    <w:pPr>
      <w:pStyle w:val="stbilgiSol"/>
      <w:jc w:val="right"/>
      <w:rPr>
        <w:rFonts w:ascii="Times New Roman" w:hAnsi="Times New Roman"/>
        <w:sz w:val="22"/>
        <w:szCs w:val="22"/>
      </w:rPr>
    </w:pPr>
    <w:r w:rsidRPr="009A490E">
      <w:rPr>
        <w:rFonts w:ascii="Times New Roman" w:hAnsi="Times New Roman"/>
        <w:color w:val="DFA6A5"/>
        <w:sz w:val="22"/>
        <w:szCs w:val="22"/>
      </w:rPr>
      <w:sym w:font="Wingdings 3" w:char="F07D"/>
    </w:r>
    <w:r w:rsidRPr="007A192F">
      <w:rPr>
        <w:rFonts w:ascii="Times New Roman" w:hAnsi="Times New Roman"/>
        <w:sz w:val="22"/>
        <w:szCs w:val="22"/>
      </w:rPr>
      <w:t xml:space="preserve"> </w:t>
    </w:r>
    <w:r w:rsidR="007A192F" w:rsidRPr="007A192F">
      <w:rPr>
        <w:rFonts w:ascii="Times New Roman" w:hAnsi="Times New Roman"/>
        <w:sz w:val="22"/>
        <w:szCs w:val="22"/>
      </w:rPr>
      <w:t xml:space="preserve">E. </w:t>
    </w:r>
    <w:r w:rsidRPr="007A192F">
      <w:rPr>
        <w:rFonts w:ascii="Times New Roman" w:hAnsi="Times New Roman"/>
        <w:sz w:val="22"/>
        <w:szCs w:val="22"/>
      </w:rPr>
      <w:t>Evla K</w:t>
    </w:r>
    <w:r w:rsidR="00C9300B" w:rsidRPr="007A192F">
      <w:rPr>
        <w:rFonts w:ascii="Times New Roman" w:hAnsi="Times New Roman"/>
        <w:sz w:val="22"/>
        <w:szCs w:val="22"/>
      </w:rPr>
      <w:t>esici</w:t>
    </w:r>
    <w:r w:rsidR="007A192F" w:rsidRPr="007A192F">
      <w:rPr>
        <w:rFonts w:ascii="Times New Roman" w:hAnsi="Times New Roman"/>
        <w:sz w:val="22"/>
        <w:szCs w:val="22"/>
      </w:rPr>
      <w:t>, PhD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BC77" w14:textId="77777777" w:rsidR="007563C5" w:rsidRDefault="007563C5" w:rsidP="003D22EA">
    <w:pPr>
      <w:pStyle w:val="stBilgi"/>
      <w:jc w:val="right"/>
      <w:rPr>
        <w:sz w:val="18"/>
      </w:rPr>
    </w:pPr>
  </w:p>
  <w:p w14:paraId="6A53D228" w14:textId="77777777" w:rsidR="003D22EA" w:rsidRPr="009A490E" w:rsidRDefault="003D22EA" w:rsidP="003D22EA">
    <w:pPr>
      <w:pStyle w:val="stBilgi"/>
      <w:jc w:val="right"/>
      <w:rPr>
        <w:rFonts w:ascii="Cambria" w:hAnsi="Cambria" w:cs="Cambria"/>
        <w:sz w:val="16"/>
        <w:szCs w:val="18"/>
      </w:rPr>
    </w:pPr>
    <w:r w:rsidRPr="009A490E">
      <w:rPr>
        <w:rFonts w:ascii="Cambria" w:hAnsi="Cambria" w:cs="Cambria"/>
        <w:sz w:val="16"/>
        <w:szCs w:val="18"/>
      </w:rPr>
      <w:t xml:space="preserve"> </w:t>
    </w:r>
    <w:r w:rsidRPr="009A490E">
      <w:rPr>
        <w:rFonts w:ascii="Cambria" w:hAnsi="Cambria" w:cs="Cambria"/>
        <w:sz w:val="16"/>
        <w:szCs w:val="18"/>
      </w:rPr>
      <w:tab/>
    </w:r>
    <w:r w:rsidRPr="009A490E">
      <w:rPr>
        <w:rFonts w:ascii="Cambria" w:hAnsi="Cambria" w:cs="Cambria"/>
        <w:sz w:val="16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684945"/>
      <w:docPartObj>
        <w:docPartGallery w:val="Page Numbers (Margins)"/>
        <w:docPartUnique/>
      </w:docPartObj>
    </w:sdtPr>
    <w:sdtContent>
      <w:p w14:paraId="311D2EEC" w14:textId="77777777" w:rsidR="00E4415E" w:rsidRDefault="00E4415E">
        <w:pPr>
          <w:pStyle w:val="s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216" behindDoc="0" locked="0" layoutInCell="0" allowOverlap="1" wp14:anchorId="29D2BD22" wp14:editId="1CCAD51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363BA" w14:textId="77777777" w:rsidR="00E4415E" w:rsidRDefault="00E4415E">
                                <w:pPr>
                                  <w:pStyle w:val="stBilgi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9A490E"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9A490E"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D2BD22" id="_x0000_s1032" style="position:absolute;margin-left:0;margin-top:0;width:38.45pt;height:18.7pt;z-index:25165721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JsQgMAAMM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D3WEmxCAwAAww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078363BA" w14:textId="77777777" w:rsidR="00E4415E" w:rsidRDefault="00E4415E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A490E">
                            <w:rPr>
                              <w:rStyle w:val="SayfaNumaras"/>
                              <w:b/>
                              <w:bCs/>
                              <w:noProof/>
                              <w:color w:val="3F3151"/>
                              <w:sz w:val="16"/>
                              <w:szCs w:val="16"/>
                            </w:rPr>
                            <w:t>1</w:t>
                          </w:r>
                          <w:r w:rsidRPr="009A490E">
                            <w:rPr>
                              <w:rStyle w:val="SayfaNumaras"/>
                              <w:b/>
                              <w:bCs/>
                              <w:noProof/>
                              <w:color w:val="3F315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7" type="#_x0000_t75" style="width:9.6pt;height:9.6pt" o:bullet="t">
        <v:imagedata r:id="rId1" o:title="j0115844"/>
      </v:shape>
    </w:pict>
  </w:numPicBullet>
  <w:numPicBullet w:numPicBulletId="1">
    <w:pict>
      <v:shape id="_x0000_i1588" type="#_x0000_t75" style="width:3.6pt;height:7.8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7B97764"/>
    <w:multiLevelType w:val="hybridMultilevel"/>
    <w:tmpl w:val="F9167EA0"/>
    <w:lvl w:ilvl="0" w:tplc="466E7F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2F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D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4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26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6C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BE0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A7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6B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09973B9"/>
    <w:multiLevelType w:val="hybridMultilevel"/>
    <w:tmpl w:val="0DB8B93A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F3A03"/>
    <w:multiLevelType w:val="hybridMultilevel"/>
    <w:tmpl w:val="94F89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738ED"/>
    <w:multiLevelType w:val="hybridMultilevel"/>
    <w:tmpl w:val="1FE0442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02C83"/>
    <w:multiLevelType w:val="hybridMultilevel"/>
    <w:tmpl w:val="C9F668A8"/>
    <w:lvl w:ilvl="0" w:tplc="843454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05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6D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64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A6E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4A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469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A4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EF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AA7B06"/>
    <w:multiLevelType w:val="hybridMultilevel"/>
    <w:tmpl w:val="D262A2C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0082C"/>
    <w:multiLevelType w:val="hybridMultilevel"/>
    <w:tmpl w:val="A6360C12"/>
    <w:lvl w:ilvl="0" w:tplc="9B4887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16AD"/>
    <w:multiLevelType w:val="hybridMultilevel"/>
    <w:tmpl w:val="2E2E0B4C"/>
    <w:lvl w:ilvl="0" w:tplc="CDC6E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0D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4E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6AA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04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C3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74D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6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AA0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09B3EEA"/>
    <w:multiLevelType w:val="hybridMultilevel"/>
    <w:tmpl w:val="B21A3FEE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E51F5"/>
    <w:multiLevelType w:val="hybridMultilevel"/>
    <w:tmpl w:val="F7D439F2"/>
    <w:lvl w:ilvl="0" w:tplc="698234BC">
      <w:start w:val="1"/>
      <w:numFmt w:val="bullet"/>
      <w:lvlText w:val=""/>
      <w:lvlPicBulletId w:val="0"/>
      <w:lvlJc w:val="left"/>
      <w:pPr>
        <w:ind w:left="34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88720">
      <w:start w:val="1"/>
      <w:numFmt w:val="bullet"/>
      <w:lvlText w:val="▪"/>
      <w:lvlJc w:val="left"/>
      <w:pPr>
        <w:ind w:left="2160" w:hanging="360"/>
      </w:pPr>
      <w:rPr>
        <w:rFonts w:ascii="Sylfaen" w:hAnsi="Sylfaen" w:hint="default"/>
        <w:color w:val="0070C0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21C62"/>
    <w:multiLevelType w:val="hybridMultilevel"/>
    <w:tmpl w:val="8A881E1A"/>
    <w:lvl w:ilvl="0" w:tplc="3BB868EE">
      <w:start w:val="1"/>
      <w:numFmt w:val="bullet"/>
      <w:lvlText w:val=""/>
      <w:lvlJc w:val="left"/>
      <w:pPr>
        <w:tabs>
          <w:tab w:val="num" w:pos="0"/>
        </w:tabs>
        <w:ind w:left="624" w:hanging="264"/>
      </w:pPr>
      <w:rPr>
        <w:rFonts w:ascii="Symbol" w:hAnsi="Symbol" w:hint="default"/>
        <w:color w:val="0070C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E47DB"/>
    <w:multiLevelType w:val="hybridMultilevel"/>
    <w:tmpl w:val="E202186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0ADA"/>
    <w:multiLevelType w:val="hybridMultilevel"/>
    <w:tmpl w:val="FEDE22C6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8050C"/>
    <w:multiLevelType w:val="hybridMultilevel"/>
    <w:tmpl w:val="F474CD14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75589"/>
    <w:multiLevelType w:val="hybridMultilevel"/>
    <w:tmpl w:val="3B185B2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700A"/>
    <w:multiLevelType w:val="hybridMultilevel"/>
    <w:tmpl w:val="DC90424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85168"/>
    <w:multiLevelType w:val="hybridMultilevel"/>
    <w:tmpl w:val="72ACCDF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469F9"/>
    <w:multiLevelType w:val="hybridMultilevel"/>
    <w:tmpl w:val="716EE690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C2060"/>
    <w:multiLevelType w:val="hybridMultilevel"/>
    <w:tmpl w:val="C5529348"/>
    <w:lvl w:ilvl="0" w:tplc="9B488720">
      <w:start w:val="1"/>
      <w:numFmt w:val="bullet"/>
      <w:lvlText w:val="▪"/>
      <w:lvlJc w:val="left"/>
      <w:pPr>
        <w:ind w:left="1890" w:hanging="360"/>
      </w:pPr>
      <w:rPr>
        <w:rFonts w:ascii="Sylfaen" w:hAnsi="Sylfaen" w:hint="default"/>
        <w:color w:val="0070C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664A2"/>
    <w:multiLevelType w:val="hybridMultilevel"/>
    <w:tmpl w:val="DAE073CE"/>
    <w:lvl w:ilvl="0" w:tplc="1FE036A0"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EA2E6A40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2" w:tplc="9CCCCEBC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3" w:tplc="9AF671DA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4F8E5C2E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BDF28D02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6" w:tplc="EC1ED67E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7" w:tplc="45508390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8" w:tplc="8EA82A78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FF36C63"/>
    <w:multiLevelType w:val="hybridMultilevel"/>
    <w:tmpl w:val="D338976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5075">
    <w:abstractNumId w:val="9"/>
  </w:num>
  <w:num w:numId="2" w16cid:durableId="142435715">
    <w:abstractNumId w:val="7"/>
  </w:num>
  <w:num w:numId="3" w16cid:durableId="728118718">
    <w:abstractNumId w:val="6"/>
  </w:num>
  <w:num w:numId="4" w16cid:durableId="448594617">
    <w:abstractNumId w:val="5"/>
  </w:num>
  <w:num w:numId="5" w16cid:durableId="556935062">
    <w:abstractNumId w:val="4"/>
  </w:num>
  <w:num w:numId="6" w16cid:durableId="888540677">
    <w:abstractNumId w:val="8"/>
  </w:num>
  <w:num w:numId="7" w16cid:durableId="291714147">
    <w:abstractNumId w:val="3"/>
  </w:num>
  <w:num w:numId="8" w16cid:durableId="1804425605">
    <w:abstractNumId w:val="2"/>
  </w:num>
  <w:num w:numId="9" w16cid:durableId="1252356591">
    <w:abstractNumId w:val="1"/>
  </w:num>
  <w:num w:numId="10" w16cid:durableId="248855181">
    <w:abstractNumId w:val="0"/>
  </w:num>
  <w:num w:numId="11" w16cid:durableId="205142567">
    <w:abstractNumId w:val="9"/>
  </w:num>
  <w:num w:numId="12" w16cid:durableId="1087845160">
    <w:abstractNumId w:val="7"/>
  </w:num>
  <w:num w:numId="13" w16cid:durableId="1349914215">
    <w:abstractNumId w:val="6"/>
  </w:num>
  <w:num w:numId="14" w16cid:durableId="794644704">
    <w:abstractNumId w:val="5"/>
  </w:num>
  <w:num w:numId="15" w16cid:durableId="922299211">
    <w:abstractNumId w:val="4"/>
  </w:num>
  <w:num w:numId="16" w16cid:durableId="135537260">
    <w:abstractNumId w:val="9"/>
  </w:num>
  <w:num w:numId="17" w16cid:durableId="432558418">
    <w:abstractNumId w:val="7"/>
  </w:num>
  <w:num w:numId="18" w16cid:durableId="1258102473">
    <w:abstractNumId w:val="6"/>
  </w:num>
  <w:num w:numId="19" w16cid:durableId="1984777336">
    <w:abstractNumId w:val="5"/>
  </w:num>
  <w:num w:numId="20" w16cid:durableId="89349678">
    <w:abstractNumId w:val="4"/>
  </w:num>
  <w:num w:numId="21" w16cid:durableId="333529892">
    <w:abstractNumId w:val="9"/>
  </w:num>
  <w:num w:numId="22" w16cid:durableId="1364594822">
    <w:abstractNumId w:val="7"/>
  </w:num>
  <w:num w:numId="23" w16cid:durableId="1839537279">
    <w:abstractNumId w:val="6"/>
  </w:num>
  <w:num w:numId="24" w16cid:durableId="1935505669">
    <w:abstractNumId w:val="5"/>
  </w:num>
  <w:num w:numId="25" w16cid:durableId="1560432889">
    <w:abstractNumId w:val="4"/>
  </w:num>
  <w:num w:numId="26" w16cid:durableId="233510925">
    <w:abstractNumId w:val="9"/>
  </w:num>
  <w:num w:numId="27" w16cid:durableId="1211838610">
    <w:abstractNumId w:val="7"/>
  </w:num>
  <w:num w:numId="28" w16cid:durableId="1499153789">
    <w:abstractNumId w:val="6"/>
  </w:num>
  <w:num w:numId="29" w16cid:durableId="368065674">
    <w:abstractNumId w:val="5"/>
  </w:num>
  <w:num w:numId="30" w16cid:durableId="640379173">
    <w:abstractNumId w:val="4"/>
  </w:num>
  <w:num w:numId="31" w16cid:durableId="1957444396">
    <w:abstractNumId w:val="11"/>
  </w:num>
  <w:num w:numId="32" w16cid:durableId="1211070545">
    <w:abstractNumId w:val="18"/>
  </w:num>
  <w:num w:numId="33" w16cid:durableId="1729914320">
    <w:abstractNumId w:val="23"/>
  </w:num>
  <w:num w:numId="34" w16cid:durableId="1090928065">
    <w:abstractNumId w:val="22"/>
  </w:num>
  <w:num w:numId="35" w16cid:durableId="1682665460">
    <w:abstractNumId w:val="25"/>
  </w:num>
  <w:num w:numId="36" w16cid:durableId="584997831">
    <w:abstractNumId w:val="21"/>
  </w:num>
  <w:num w:numId="37" w16cid:durableId="1842961529">
    <w:abstractNumId w:val="27"/>
  </w:num>
  <w:num w:numId="38" w16cid:durableId="1755055401">
    <w:abstractNumId w:val="13"/>
  </w:num>
  <w:num w:numId="39" w16cid:durableId="665405951">
    <w:abstractNumId w:val="15"/>
  </w:num>
  <w:num w:numId="40" w16cid:durableId="1091463912">
    <w:abstractNumId w:val="19"/>
  </w:num>
  <w:num w:numId="41" w16cid:durableId="1473016125">
    <w:abstractNumId w:val="20"/>
  </w:num>
  <w:num w:numId="42" w16cid:durableId="1979140822">
    <w:abstractNumId w:val="28"/>
  </w:num>
  <w:num w:numId="43" w16cid:durableId="414129178">
    <w:abstractNumId w:val="24"/>
  </w:num>
  <w:num w:numId="44" w16cid:durableId="1585337095">
    <w:abstractNumId w:val="26"/>
  </w:num>
  <w:num w:numId="45" w16cid:durableId="434864073">
    <w:abstractNumId w:val="16"/>
  </w:num>
  <w:num w:numId="46" w16cid:durableId="1329332849">
    <w:abstractNumId w:val="30"/>
  </w:num>
  <w:num w:numId="47" w16cid:durableId="1744913234">
    <w:abstractNumId w:val="12"/>
  </w:num>
  <w:num w:numId="48" w16cid:durableId="1994286695">
    <w:abstractNumId w:val="29"/>
  </w:num>
  <w:num w:numId="49" w16cid:durableId="858206101">
    <w:abstractNumId w:val="17"/>
  </w:num>
  <w:num w:numId="50" w16cid:durableId="1750498882">
    <w:abstractNumId w:val="14"/>
  </w:num>
  <w:num w:numId="51" w16cid:durableId="78114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8D"/>
    <w:rsid w:val="00020BE3"/>
    <w:rsid w:val="0002184B"/>
    <w:rsid w:val="00056E7E"/>
    <w:rsid w:val="0005715D"/>
    <w:rsid w:val="00057387"/>
    <w:rsid w:val="00085735"/>
    <w:rsid w:val="00091175"/>
    <w:rsid w:val="000A1743"/>
    <w:rsid w:val="000A56FC"/>
    <w:rsid w:val="000D5831"/>
    <w:rsid w:val="000E2D7A"/>
    <w:rsid w:val="000F2E77"/>
    <w:rsid w:val="000F6499"/>
    <w:rsid w:val="000F6FA5"/>
    <w:rsid w:val="00113701"/>
    <w:rsid w:val="0012617E"/>
    <w:rsid w:val="00132887"/>
    <w:rsid w:val="001454D6"/>
    <w:rsid w:val="00145780"/>
    <w:rsid w:val="00172BFA"/>
    <w:rsid w:val="001824A7"/>
    <w:rsid w:val="001A068A"/>
    <w:rsid w:val="001A38E2"/>
    <w:rsid w:val="001A4243"/>
    <w:rsid w:val="001B1C3E"/>
    <w:rsid w:val="001C1D2F"/>
    <w:rsid w:val="001D018E"/>
    <w:rsid w:val="001F282D"/>
    <w:rsid w:val="001F4E66"/>
    <w:rsid w:val="002058F3"/>
    <w:rsid w:val="002117C7"/>
    <w:rsid w:val="002310FC"/>
    <w:rsid w:val="00247AC4"/>
    <w:rsid w:val="00250797"/>
    <w:rsid w:val="0026141E"/>
    <w:rsid w:val="0027347D"/>
    <w:rsid w:val="002819A1"/>
    <w:rsid w:val="002837BA"/>
    <w:rsid w:val="00283E75"/>
    <w:rsid w:val="002A6208"/>
    <w:rsid w:val="002B3DD3"/>
    <w:rsid w:val="002B58D2"/>
    <w:rsid w:val="002C2D10"/>
    <w:rsid w:val="002D536A"/>
    <w:rsid w:val="002D61B1"/>
    <w:rsid w:val="002E3BD7"/>
    <w:rsid w:val="002F25A9"/>
    <w:rsid w:val="002F5686"/>
    <w:rsid w:val="003028BB"/>
    <w:rsid w:val="00303194"/>
    <w:rsid w:val="00317B59"/>
    <w:rsid w:val="00324DF0"/>
    <w:rsid w:val="00326B23"/>
    <w:rsid w:val="00335D7A"/>
    <w:rsid w:val="0034489E"/>
    <w:rsid w:val="0035040A"/>
    <w:rsid w:val="003602D2"/>
    <w:rsid w:val="00371178"/>
    <w:rsid w:val="00372AEB"/>
    <w:rsid w:val="00382F1F"/>
    <w:rsid w:val="003A443A"/>
    <w:rsid w:val="003C1103"/>
    <w:rsid w:val="003C208A"/>
    <w:rsid w:val="003C2EA3"/>
    <w:rsid w:val="003D22EA"/>
    <w:rsid w:val="003D6F78"/>
    <w:rsid w:val="003E1B53"/>
    <w:rsid w:val="003F128D"/>
    <w:rsid w:val="003F23C5"/>
    <w:rsid w:val="00400E78"/>
    <w:rsid w:val="004213DB"/>
    <w:rsid w:val="0043168F"/>
    <w:rsid w:val="0044505B"/>
    <w:rsid w:val="00446BA7"/>
    <w:rsid w:val="00457676"/>
    <w:rsid w:val="0046483E"/>
    <w:rsid w:val="00483B8D"/>
    <w:rsid w:val="004938DC"/>
    <w:rsid w:val="00493CF6"/>
    <w:rsid w:val="004A4632"/>
    <w:rsid w:val="004C330F"/>
    <w:rsid w:val="004C659E"/>
    <w:rsid w:val="004D3A21"/>
    <w:rsid w:val="004E7E93"/>
    <w:rsid w:val="004F0D8B"/>
    <w:rsid w:val="004F1111"/>
    <w:rsid w:val="005048A7"/>
    <w:rsid w:val="0053192E"/>
    <w:rsid w:val="00546DB4"/>
    <w:rsid w:val="00552DBB"/>
    <w:rsid w:val="00556F4C"/>
    <w:rsid w:val="00561952"/>
    <w:rsid w:val="00580C82"/>
    <w:rsid w:val="005A3D4B"/>
    <w:rsid w:val="005B1354"/>
    <w:rsid w:val="005C121E"/>
    <w:rsid w:val="005E1858"/>
    <w:rsid w:val="00641CC3"/>
    <w:rsid w:val="00670593"/>
    <w:rsid w:val="00682080"/>
    <w:rsid w:val="00684207"/>
    <w:rsid w:val="006B2AB5"/>
    <w:rsid w:val="006B5EDE"/>
    <w:rsid w:val="006C4B6F"/>
    <w:rsid w:val="00714B8C"/>
    <w:rsid w:val="00716437"/>
    <w:rsid w:val="007229F0"/>
    <w:rsid w:val="00724DF9"/>
    <w:rsid w:val="007263B9"/>
    <w:rsid w:val="0073134F"/>
    <w:rsid w:val="00741600"/>
    <w:rsid w:val="0074425C"/>
    <w:rsid w:val="0075019E"/>
    <w:rsid w:val="007563C5"/>
    <w:rsid w:val="007771EC"/>
    <w:rsid w:val="00790186"/>
    <w:rsid w:val="00790F7C"/>
    <w:rsid w:val="007A192F"/>
    <w:rsid w:val="007B09E7"/>
    <w:rsid w:val="007C096D"/>
    <w:rsid w:val="007C6A81"/>
    <w:rsid w:val="007C7D71"/>
    <w:rsid w:val="007D623C"/>
    <w:rsid w:val="007E475C"/>
    <w:rsid w:val="00805F0B"/>
    <w:rsid w:val="00811F50"/>
    <w:rsid w:val="00826299"/>
    <w:rsid w:val="008362DE"/>
    <w:rsid w:val="00882DD7"/>
    <w:rsid w:val="008B1897"/>
    <w:rsid w:val="008C6758"/>
    <w:rsid w:val="008D62D1"/>
    <w:rsid w:val="008D7852"/>
    <w:rsid w:val="008E5DB9"/>
    <w:rsid w:val="008F163E"/>
    <w:rsid w:val="00916411"/>
    <w:rsid w:val="009409FC"/>
    <w:rsid w:val="00947DAA"/>
    <w:rsid w:val="00986CC9"/>
    <w:rsid w:val="009A490E"/>
    <w:rsid w:val="009C45FC"/>
    <w:rsid w:val="009C6E8A"/>
    <w:rsid w:val="009D3F2C"/>
    <w:rsid w:val="009D610F"/>
    <w:rsid w:val="009E527E"/>
    <w:rsid w:val="00A1041B"/>
    <w:rsid w:val="00A262C6"/>
    <w:rsid w:val="00A34046"/>
    <w:rsid w:val="00A44E96"/>
    <w:rsid w:val="00A733BB"/>
    <w:rsid w:val="00A73CD4"/>
    <w:rsid w:val="00A74FF2"/>
    <w:rsid w:val="00A83709"/>
    <w:rsid w:val="00A94E9B"/>
    <w:rsid w:val="00AC0D45"/>
    <w:rsid w:val="00AC697A"/>
    <w:rsid w:val="00AD5A8D"/>
    <w:rsid w:val="00AE4408"/>
    <w:rsid w:val="00B418A0"/>
    <w:rsid w:val="00B43268"/>
    <w:rsid w:val="00B47440"/>
    <w:rsid w:val="00B50D8D"/>
    <w:rsid w:val="00B53EEB"/>
    <w:rsid w:val="00B572A2"/>
    <w:rsid w:val="00B5749E"/>
    <w:rsid w:val="00B6605B"/>
    <w:rsid w:val="00B67D55"/>
    <w:rsid w:val="00B71EFD"/>
    <w:rsid w:val="00B74724"/>
    <w:rsid w:val="00B81AB3"/>
    <w:rsid w:val="00B83080"/>
    <w:rsid w:val="00BB7B9D"/>
    <w:rsid w:val="00BC25F5"/>
    <w:rsid w:val="00BD2518"/>
    <w:rsid w:val="00BE0F9B"/>
    <w:rsid w:val="00C01DB1"/>
    <w:rsid w:val="00C05C6D"/>
    <w:rsid w:val="00C43841"/>
    <w:rsid w:val="00C46BB0"/>
    <w:rsid w:val="00C53B5B"/>
    <w:rsid w:val="00C6690A"/>
    <w:rsid w:val="00C74C2D"/>
    <w:rsid w:val="00C9300B"/>
    <w:rsid w:val="00CA4F94"/>
    <w:rsid w:val="00CA725A"/>
    <w:rsid w:val="00CD31D0"/>
    <w:rsid w:val="00CD3644"/>
    <w:rsid w:val="00CE2537"/>
    <w:rsid w:val="00CE33E9"/>
    <w:rsid w:val="00D04AC1"/>
    <w:rsid w:val="00D05A99"/>
    <w:rsid w:val="00D13E5A"/>
    <w:rsid w:val="00D23FAC"/>
    <w:rsid w:val="00D40890"/>
    <w:rsid w:val="00D44323"/>
    <w:rsid w:val="00D45B3F"/>
    <w:rsid w:val="00D712AE"/>
    <w:rsid w:val="00D8370E"/>
    <w:rsid w:val="00D867C4"/>
    <w:rsid w:val="00DA42E4"/>
    <w:rsid w:val="00DC498E"/>
    <w:rsid w:val="00DC6293"/>
    <w:rsid w:val="00DE6B73"/>
    <w:rsid w:val="00E01E78"/>
    <w:rsid w:val="00E059F7"/>
    <w:rsid w:val="00E11F45"/>
    <w:rsid w:val="00E17202"/>
    <w:rsid w:val="00E20F86"/>
    <w:rsid w:val="00E31052"/>
    <w:rsid w:val="00E316F2"/>
    <w:rsid w:val="00E34021"/>
    <w:rsid w:val="00E4415E"/>
    <w:rsid w:val="00E448C2"/>
    <w:rsid w:val="00E53E47"/>
    <w:rsid w:val="00E54318"/>
    <w:rsid w:val="00E73AF1"/>
    <w:rsid w:val="00E75308"/>
    <w:rsid w:val="00E93513"/>
    <w:rsid w:val="00E97D03"/>
    <w:rsid w:val="00EA4D65"/>
    <w:rsid w:val="00EA5E02"/>
    <w:rsid w:val="00EB40F5"/>
    <w:rsid w:val="00EB61A4"/>
    <w:rsid w:val="00ED22CF"/>
    <w:rsid w:val="00ED4939"/>
    <w:rsid w:val="00EE46CF"/>
    <w:rsid w:val="00EE4806"/>
    <w:rsid w:val="00EF7E23"/>
    <w:rsid w:val="00F129CF"/>
    <w:rsid w:val="00F21D2C"/>
    <w:rsid w:val="00F23C00"/>
    <w:rsid w:val="00F36B5B"/>
    <w:rsid w:val="00F535B1"/>
    <w:rsid w:val="00F602BA"/>
    <w:rsid w:val="00F67B82"/>
    <w:rsid w:val="00F87508"/>
    <w:rsid w:val="00F947E5"/>
    <w:rsid w:val="00F94C7B"/>
    <w:rsid w:val="00FB1361"/>
    <w:rsid w:val="00FB39A3"/>
    <w:rsid w:val="00FD71D6"/>
    <w:rsid w:val="00FE0CC0"/>
    <w:rsid w:val="00FE455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89D0"/>
  <w15:docId w15:val="{92081F01-8D9D-46CA-8697-78BA8807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8F"/>
    <w:rPr>
      <w:rFonts w:cs="Times New Roman"/>
      <w:color w:val="000000" w:themeColor="text1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eMaddemi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Alnt">
    <w:name w:val="Quote"/>
    <w:basedOn w:val="Normal"/>
    <w:link w:val="AlntChar"/>
    <w:uiPriority w:val="29"/>
    <w:qFormat/>
    <w:rPr>
      <w:i/>
      <w:color w:val="7F7F7F" w:themeColor="background1" w:themeShade="7F"/>
    </w:rPr>
  </w:style>
  <w:style w:type="character" w:customStyle="1" w:styleId="AlntChar">
    <w:name w:val="Alıntı Char"/>
    <w:basedOn w:val="VarsaylanParagrafYazTipi"/>
    <w:link w:val="Alnt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character" w:styleId="KitapBal">
    <w:name w:val="Book Title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Vurgu">
    <w:name w:val="Emphasis"/>
    <w:uiPriority w:val="20"/>
    <w:qFormat/>
    <w:rPr>
      <w:b/>
      <w:i/>
      <w:spacing w:val="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character" w:styleId="HafifVurgulama">
    <w:name w:val="Subtle Emphasis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paragraph" w:styleId="Altyaz">
    <w:name w:val="Subtitle"/>
    <w:basedOn w:val="Normal"/>
    <w:link w:val="Altyaz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rsid w:val="00483B8D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2A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068A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068A"/>
    <w:rPr>
      <w:rFonts w:cs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068A"/>
    <w:rPr>
      <w:vertAlign w:val="superscript"/>
    </w:rPr>
  </w:style>
  <w:style w:type="character" w:styleId="SayfaNumaras">
    <w:name w:val="page number"/>
    <w:basedOn w:val="VarsaylanParagrafYazTipi"/>
    <w:uiPriority w:val="99"/>
    <w:unhideWhenUsed/>
    <w:rsid w:val="00E4415E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824A7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semiHidden/>
    <w:unhideWhenUsed/>
    <w:rsid w:val="00811F50"/>
  </w:style>
  <w:style w:type="paragraph" w:styleId="NormalWeb">
    <w:name w:val="Normal (Web)"/>
    <w:basedOn w:val="Normal"/>
    <w:uiPriority w:val="99"/>
    <w:semiHidden/>
    <w:unhideWhenUsed/>
    <w:rsid w:val="00324D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CF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05A9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660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605B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doi.org/10.4018/978-1-6684-4645-4.ch02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s://doi.org/10.29249/selcuksbmyd.145363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ridun.aydinli@antalya.edu.tr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oi.org/10.33083/joghat.2022.115" TargetMode="External"/><Relationship Id="rId23" Type="http://schemas.openxmlformats.org/officeDocument/2006/relationships/header" Target="header3.xml"/><Relationship Id="rId10" Type="http://schemas.openxmlformats.org/officeDocument/2006/relationships/hyperlink" Target="mailto:feridun.aydinli@antalya.edu.tr" TargetMode="External"/><Relationship Id="rId19" Type="http://schemas.openxmlformats.org/officeDocument/2006/relationships/hyperlink" Target="https://doi.org/10.4018/978-1-6684-9094-5.ch0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69714-5CF7-4065-9E35-8020DEAB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139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Feridun AYDINLI</dc:creator>
  <cp:lastModifiedBy>Feridun AYDINLI</cp:lastModifiedBy>
  <cp:revision>13</cp:revision>
  <cp:lastPrinted>2020-06-06T07:57:00Z</cp:lastPrinted>
  <dcterms:created xsi:type="dcterms:W3CDTF">2023-02-24T17:31:00Z</dcterms:created>
  <dcterms:modified xsi:type="dcterms:W3CDTF">2025-07-20T08:46:00Z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